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B43" w:rsidRDefault="00B85B43" w:rsidP="00AF153D">
      <w:pPr>
        <w:pStyle w:val="1"/>
        <w:bidi/>
        <w:rPr>
          <w:rFonts w:ascii="Calibri" w:hAnsi="Calibri" w:cs="Calibri"/>
          <w:rtl/>
        </w:rPr>
      </w:pPr>
    </w:p>
    <w:tbl>
      <w:tblPr>
        <w:tblStyle w:val="afa"/>
        <w:tblpPr w:leftFromText="180" w:rightFromText="180" w:vertAnchor="text" w:tblpXSpec="center" w:tblpY="1"/>
        <w:tblOverlap w:val="never"/>
        <w:bidiVisual/>
        <w:tblW w:w="10494" w:type="dxa"/>
        <w:jc w:val="center"/>
        <w:tblLook w:val="04A0" w:firstRow="1" w:lastRow="0" w:firstColumn="1" w:lastColumn="0" w:noHBand="0" w:noVBand="1"/>
      </w:tblPr>
      <w:tblGrid>
        <w:gridCol w:w="3454"/>
        <w:gridCol w:w="3652"/>
        <w:gridCol w:w="3388"/>
      </w:tblGrid>
      <w:tr w:rsidR="00AF153D" w:rsidRPr="00C304AB" w:rsidTr="00AF153D">
        <w:trPr>
          <w:trHeight w:val="454"/>
          <w:jc w:val="center"/>
        </w:trPr>
        <w:tc>
          <w:tcPr>
            <w:tcW w:w="10494" w:type="dxa"/>
            <w:gridSpan w:val="3"/>
            <w:shd w:val="clear" w:color="auto" w:fill="DBE5F1" w:themeFill="accent1" w:themeFillTint="33"/>
            <w:vAlign w:val="center"/>
          </w:tcPr>
          <w:p w:rsidR="00AF153D" w:rsidRPr="00AF153D" w:rsidRDefault="00AF153D" w:rsidP="00EB4D98">
            <w:pPr>
              <w:tabs>
                <w:tab w:val="right" w:pos="864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F153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طلب</w:t>
            </w:r>
            <w:r w:rsidRPr="00AF153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AF153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صيانة</w:t>
            </w:r>
            <w:r w:rsidRPr="00AF153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AF153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جهاز</w:t>
            </w:r>
            <w:r w:rsidRPr="00AF153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AF153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علمي                    </w:t>
            </w:r>
            <w:r w:rsidRPr="00AF153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Request for Scientific </w:t>
            </w:r>
            <w:r w:rsidR="00EB4D98">
              <w:rPr>
                <w:rFonts w:ascii="Calibri" w:hAnsi="Calibri" w:cs="Calibri"/>
                <w:b/>
                <w:bCs/>
                <w:sz w:val="28"/>
                <w:szCs w:val="28"/>
              </w:rPr>
              <w:t>D</w:t>
            </w:r>
            <w:r w:rsidR="00CA37B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evice </w:t>
            </w:r>
            <w:r w:rsidRPr="00AF153D">
              <w:rPr>
                <w:rFonts w:ascii="Calibri" w:hAnsi="Calibri" w:cs="Calibri"/>
                <w:b/>
                <w:bCs/>
                <w:sz w:val="28"/>
                <w:szCs w:val="28"/>
              </w:rPr>
              <w:t>Maintenance</w:t>
            </w:r>
          </w:p>
        </w:tc>
      </w:tr>
      <w:tr w:rsidR="00C00D5A" w:rsidRPr="00C304AB" w:rsidTr="00DB0FDA">
        <w:trPr>
          <w:trHeight w:val="454"/>
          <w:jc w:val="center"/>
        </w:trPr>
        <w:tc>
          <w:tcPr>
            <w:tcW w:w="10494" w:type="dxa"/>
            <w:gridSpan w:val="3"/>
            <w:shd w:val="clear" w:color="auto" w:fill="DBE5F1" w:themeFill="accent1" w:themeFillTint="33"/>
            <w:vAlign w:val="center"/>
          </w:tcPr>
          <w:p w:rsidR="00C00D5A" w:rsidRPr="00C304AB" w:rsidRDefault="00C00D5A" w:rsidP="00C00D5A">
            <w:pPr>
              <w:tabs>
                <w:tab w:val="right" w:pos="864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تُعبأ</w:t>
            </w:r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</w:t>
            </w:r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قبل</w:t>
            </w:r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مشغل</w:t>
            </w:r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الجهاز</w:t>
            </w:r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                       </w:t>
            </w:r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ab/>
            </w:r>
          </w:p>
          <w:p w:rsidR="00C00D5A" w:rsidRPr="00C304AB" w:rsidRDefault="00C00D5A" w:rsidP="00C00D5A">
            <w:pPr>
              <w:tabs>
                <w:tab w:val="right" w:pos="864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sz w:val="24"/>
                <w:szCs w:val="24"/>
              </w:rPr>
              <w:t>To be completed by the device operator</w:t>
            </w:r>
          </w:p>
        </w:tc>
      </w:tr>
      <w:tr w:rsidR="00B85B43" w:rsidRPr="00C304AB" w:rsidTr="00DB0FDA">
        <w:trPr>
          <w:trHeight w:val="454"/>
          <w:jc w:val="center"/>
        </w:trPr>
        <w:tc>
          <w:tcPr>
            <w:tcW w:w="3454" w:type="dxa"/>
          </w:tcPr>
          <w:p w:rsidR="00B85B43" w:rsidRPr="00C304AB" w:rsidRDefault="00B85B43" w:rsidP="00E45E4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التاريخ </w:t>
            </w:r>
            <w:r w:rsidR="006B3EAA"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</w:p>
        </w:tc>
        <w:tc>
          <w:tcPr>
            <w:tcW w:w="3652" w:type="dxa"/>
            <w:vAlign w:val="center"/>
          </w:tcPr>
          <w:p w:rsidR="00B85B43" w:rsidRPr="00C304AB" w:rsidRDefault="006B3EAA" w:rsidP="006D633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.........................................................................</w:t>
            </w:r>
          </w:p>
        </w:tc>
        <w:tc>
          <w:tcPr>
            <w:tcW w:w="3388" w:type="dxa"/>
          </w:tcPr>
          <w:p w:rsidR="00B85B43" w:rsidRPr="00C304AB" w:rsidRDefault="00B85B43" w:rsidP="00E45E40">
            <w:pPr>
              <w:tabs>
                <w:tab w:val="right" w:pos="8640"/>
              </w:tabs>
              <w:bidi/>
              <w:jc w:val="right"/>
              <w:rPr>
                <w:sz w:val="24"/>
                <w:szCs w:val="24"/>
                <w:rtl/>
              </w:rPr>
            </w:pPr>
            <w:r w:rsidRPr="00C304AB">
              <w:rPr>
                <w:sz w:val="24"/>
                <w:szCs w:val="24"/>
              </w:rPr>
              <w:t>Date</w:t>
            </w:r>
          </w:p>
        </w:tc>
      </w:tr>
      <w:tr w:rsidR="006B3EAA" w:rsidRPr="00C304AB" w:rsidTr="00DB0FDA">
        <w:trPr>
          <w:trHeight w:val="454"/>
          <w:jc w:val="center"/>
        </w:trPr>
        <w:tc>
          <w:tcPr>
            <w:tcW w:w="3454" w:type="dxa"/>
          </w:tcPr>
          <w:p w:rsidR="006B3EAA" w:rsidRPr="00C304AB" w:rsidRDefault="006B3EAA" w:rsidP="006B3EA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رقم </w:t>
            </w:r>
            <w:proofErr w:type="gramStart"/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الطلب </w:t>
            </w: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</w:p>
        </w:tc>
        <w:tc>
          <w:tcPr>
            <w:tcW w:w="3652" w:type="dxa"/>
            <w:vAlign w:val="center"/>
          </w:tcPr>
          <w:p w:rsidR="006B3EAA" w:rsidRPr="00C304AB" w:rsidRDefault="006B3EAA" w:rsidP="006D633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.........................................................................</w:t>
            </w:r>
          </w:p>
        </w:tc>
        <w:tc>
          <w:tcPr>
            <w:tcW w:w="3388" w:type="dxa"/>
          </w:tcPr>
          <w:p w:rsidR="006B3EAA" w:rsidRPr="00C304AB" w:rsidRDefault="006B3EAA" w:rsidP="006B3EAA">
            <w:pPr>
              <w:tabs>
                <w:tab w:val="right" w:pos="8640"/>
              </w:tabs>
              <w:bidi/>
              <w:jc w:val="right"/>
              <w:rPr>
                <w:sz w:val="24"/>
                <w:szCs w:val="24"/>
                <w:rtl/>
              </w:rPr>
            </w:pPr>
            <w:r w:rsidRPr="00C304AB">
              <w:rPr>
                <w:sz w:val="24"/>
                <w:szCs w:val="24"/>
              </w:rPr>
              <w:t>Request Number</w:t>
            </w:r>
          </w:p>
        </w:tc>
      </w:tr>
      <w:tr w:rsidR="006B3EAA" w:rsidRPr="00C304AB" w:rsidTr="00DB0FDA">
        <w:trPr>
          <w:trHeight w:val="454"/>
          <w:jc w:val="center"/>
        </w:trPr>
        <w:tc>
          <w:tcPr>
            <w:tcW w:w="3454" w:type="dxa"/>
          </w:tcPr>
          <w:p w:rsidR="006B3EAA" w:rsidRPr="00C304AB" w:rsidRDefault="006B3EAA" w:rsidP="006B3EA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الموضوع </w:t>
            </w: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52" w:type="dxa"/>
            <w:vAlign w:val="center"/>
          </w:tcPr>
          <w:p w:rsidR="006B3EAA" w:rsidRPr="00C304AB" w:rsidRDefault="006B3EAA" w:rsidP="006D633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.........................................................................</w:t>
            </w:r>
          </w:p>
        </w:tc>
        <w:tc>
          <w:tcPr>
            <w:tcW w:w="3388" w:type="dxa"/>
          </w:tcPr>
          <w:p w:rsidR="006B3EAA" w:rsidRPr="00C304AB" w:rsidRDefault="006B3EAA" w:rsidP="006B3EAA">
            <w:pPr>
              <w:tabs>
                <w:tab w:val="right" w:pos="8640"/>
              </w:tabs>
              <w:bidi/>
              <w:jc w:val="right"/>
              <w:rPr>
                <w:sz w:val="24"/>
                <w:szCs w:val="24"/>
                <w:rtl/>
              </w:rPr>
            </w:pPr>
            <w:r w:rsidRPr="00C304AB">
              <w:rPr>
                <w:sz w:val="24"/>
                <w:szCs w:val="24"/>
              </w:rPr>
              <w:t>Subject</w:t>
            </w:r>
          </w:p>
        </w:tc>
      </w:tr>
      <w:tr w:rsidR="00B85B43" w:rsidRPr="00C304AB" w:rsidTr="00DB0FDA">
        <w:trPr>
          <w:trHeight w:val="396"/>
          <w:jc w:val="center"/>
        </w:trPr>
        <w:tc>
          <w:tcPr>
            <w:tcW w:w="10494" w:type="dxa"/>
            <w:gridSpan w:val="3"/>
            <w:shd w:val="clear" w:color="auto" w:fill="DBE5F1" w:themeFill="accent1" w:themeFillTint="33"/>
            <w:vAlign w:val="center"/>
          </w:tcPr>
          <w:p w:rsidR="00B85B43" w:rsidRPr="00C304AB" w:rsidRDefault="00B85B43" w:rsidP="006D633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بيانات</w:t>
            </w:r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الجهاز</w:t>
            </w:r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المطلوب</w:t>
            </w:r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="00E45E40" w:rsidRPr="00C304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صيان</w:t>
            </w:r>
            <w:r w:rsidR="00E45E40"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ته</w:t>
            </w:r>
            <w:r w:rsidRPr="00C304AB">
              <w:rPr>
                <w:b/>
                <w:bCs/>
                <w:sz w:val="24"/>
                <w:szCs w:val="24"/>
              </w:rPr>
              <w:t>Device/System Details</w:t>
            </w:r>
          </w:p>
        </w:tc>
      </w:tr>
      <w:tr w:rsidR="006B3EAA" w:rsidRPr="00C304AB" w:rsidTr="00DB0FDA">
        <w:trPr>
          <w:trHeight w:val="567"/>
          <w:jc w:val="center"/>
        </w:trPr>
        <w:tc>
          <w:tcPr>
            <w:tcW w:w="3454" w:type="dxa"/>
          </w:tcPr>
          <w:p w:rsidR="006B3EAA" w:rsidRPr="00C304AB" w:rsidRDefault="006B3EAA" w:rsidP="006B3EAA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الجهاز </w:t>
            </w: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52" w:type="dxa"/>
            <w:vAlign w:val="center"/>
          </w:tcPr>
          <w:p w:rsidR="006B3EAA" w:rsidRPr="00C304AB" w:rsidRDefault="006B3EAA" w:rsidP="006D633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.........................................................................</w:t>
            </w:r>
          </w:p>
        </w:tc>
        <w:tc>
          <w:tcPr>
            <w:tcW w:w="3388" w:type="dxa"/>
          </w:tcPr>
          <w:p w:rsidR="006B3EAA" w:rsidRPr="00C304AB" w:rsidRDefault="006B3EAA" w:rsidP="006B3EAA">
            <w:pPr>
              <w:tabs>
                <w:tab w:val="right" w:pos="8640"/>
              </w:tabs>
              <w:bidi/>
              <w:jc w:val="right"/>
              <w:rPr>
                <w:sz w:val="24"/>
                <w:szCs w:val="24"/>
                <w:rtl/>
              </w:rPr>
            </w:pPr>
            <w:r w:rsidRPr="00C304AB">
              <w:rPr>
                <w:sz w:val="24"/>
                <w:szCs w:val="24"/>
              </w:rPr>
              <w:t>Device Name</w:t>
            </w:r>
          </w:p>
        </w:tc>
      </w:tr>
      <w:tr w:rsidR="006D6336" w:rsidRPr="00C304AB" w:rsidTr="00DB0FDA">
        <w:trPr>
          <w:trHeight w:val="567"/>
          <w:jc w:val="center"/>
        </w:trPr>
        <w:tc>
          <w:tcPr>
            <w:tcW w:w="3454" w:type="dxa"/>
          </w:tcPr>
          <w:p w:rsidR="006D6336" w:rsidRPr="00C304AB" w:rsidRDefault="006D6336" w:rsidP="006B3EAA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المورد :</w:t>
            </w:r>
            <w:proofErr w:type="gramEnd"/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52" w:type="dxa"/>
            <w:vAlign w:val="center"/>
          </w:tcPr>
          <w:p w:rsidR="006D6336" w:rsidRPr="00C304AB" w:rsidRDefault="006D6336" w:rsidP="006D633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.........................................................................</w:t>
            </w:r>
          </w:p>
        </w:tc>
        <w:tc>
          <w:tcPr>
            <w:tcW w:w="3388" w:type="dxa"/>
          </w:tcPr>
          <w:p w:rsidR="006D6336" w:rsidRPr="00DB0FDA" w:rsidRDefault="00DB0FDA" w:rsidP="006B3EAA">
            <w:pPr>
              <w:tabs>
                <w:tab w:val="right" w:pos="8640"/>
              </w:tabs>
              <w:bidi/>
              <w:jc w:val="right"/>
              <w:rPr>
                <w:sz w:val="24"/>
                <w:szCs w:val="24"/>
                <w:lang w:val="en-GB"/>
              </w:rPr>
            </w:pPr>
            <w:r w:rsidRPr="00C304AB">
              <w:rPr>
                <w:sz w:val="24"/>
                <w:szCs w:val="24"/>
              </w:rPr>
              <w:t>Device</w:t>
            </w:r>
            <w:r>
              <w:rPr>
                <w:sz w:val="24"/>
                <w:szCs w:val="24"/>
                <w:lang w:val="en-GB"/>
              </w:rPr>
              <w:t xml:space="preserve"> supplier </w:t>
            </w:r>
          </w:p>
        </w:tc>
      </w:tr>
      <w:tr w:rsidR="006D6336" w:rsidRPr="00C304AB" w:rsidTr="00DB0FDA">
        <w:trPr>
          <w:trHeight w:val="567"/>
          <w:jc w:val="center"/>
        </w:trPr>
        <w:tc>
          <w:tcPr>
            <w:tcW w:w="3454" w:type="dxa"/>
          </w:tcPr>
          <w:p w:rsidR="006D6336" w:rsidRPr="00C304AB" w:rsidRDefault="006D6336" w:rsidP="006B3EAA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استخدام الجهاز </w:t>
            </w:r>
          </w:p>
        </w:tc>
        <w:tc>
          <w:tcPr>
            <w:tcW w:w="3652" w:type="dxa"/>
            <w:vAlign w:val="center"/>
          </w:tcPr>
          <w:p w:rsidR="00C304AB" w:rsidRPr="00C304AB" w:rsidRDefault="006D6336" w:rsidP="006D633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</w:rPr>
              <w:sym w:font="Symbol" w:char="F07F"/>
            </w: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بحثي (</w:t>
            </w:r>
            <w:r w:rsidR="00C304AB" w:rsidRPr="00C304AB">
              <w:rPr>
                <w:sz w:val="24"/>
                <w:szCs w:val="24"/>
              </w:rPr>
              <w:t>Research</w:t>
            </w: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)          </w:t>
            </w:r>
          </w:p>
          <w:p w:rsidR="006D6336" w:rsidRPr="00C304AB" w:rsidRDefault="006D6336" w:rsidP="00C304A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</w:rPr>
              <w:sym w:font="Symbol" w:char="F07F"/>
            </w: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تدريسي (</w:t>
            </w:r>
            <w:r w:rsidR="00C304AB" w:rsidRPr="00C304AB">
              <w:rPr>
                <w:sz w:val="24"/>
                <w:szCs w:val="24"/>
              </w:rPr>
              <w:t>Teaching</w:t>
            </w: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388" w:type="dxa"/>
          </w:tcPr>
          <w:p w:rsidR="006D6336" w:rsidRPr="00C304AB" w:rsidRDefault="00C304AB" w:rsidP="006B3EAA">
            <w:pPr>
              <w:tabs>
                <w:tab w:val="right" w:pos="8640"/>
              </w:tabs>
              <w:bidi/>
              <w:jc w:val="right"/>
              <w:rPr>
                <w:sz w:val="24"/>
                <w:szCs w:val="24"/>
              </w:rPr>
            </w:pPr>
            <w:r w:rsidRPr="00C304AB">
              <w:rPr>
                <w:sz w:val="24"/>
                <w:szCs w:val="24"/>
              </w:rPr>
              <w:t>Device Usage</w:t>
            </w:r>
          </w:p>
        </w:tc>
      </w:tr>
      <w:tr w:rsidR="006B3EAA" w:rsidRPr="00C304AB" w:rsidTr="00DB0FDA">
        <w:trPr>
          <w:trHeight w:val="567"/>
          <w:jc w:val="center"/>
        </w:trPr>
        <w:tc>
          <w:tcPr>
            <w:tcW w:w="3454" w:type="dxa"/>
          </w:tcPr>
          <w:p w:rsidR="006B3EAA" w:rsidRPr="00C304AB" w:rsidRDefault="006B3EAA" w:rsidP="006B3EAA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وصف </w:t>
            </w:r>
            <w:proofErr w:type="gramStart"/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المشكلة </w:t>
            </w: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</w:p>
        </w:tc>
        <w:tc>
          <w:tcPr>
            <w:tcW w:w="3652" w:type="dxa"/>
            <w:vAlign w:val="center"/>
          </w:tcPr>
          <w:p w:rsidR="006B3EAA" w:rsidRPr="00C304AB" w:rsidRDefault="006B3EAA" w:rsidP="006D633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.........................................................................</w:t>
            </w:r>
          </w:p>
        </w:tc>
        <w:tc>
          <w:tcPr>
            <w:tcW w:w="3388" w:type="dxa"/>
          </w:tcPr>
          <w:p w:rsidR="006B3EAA" w:rsidRPr="00C304AB" w:rsidRDefault="006B3EAA" w:rsidP="006B3EAA">
            <w:pPr>
              <w:tabs>
                <w:tab w:val="right" w:pos="8640"/>
              </w:tabs>
              <w:bidi/>
              <w:jc w:val="right"/>
              <w:rPr>
                <w:sz w:val="24"/>
                <w:szCs w:val="24"/>
                <w:rtl/>
              </w:rPr>
            </w:pPr>
            <w:r w:rsidRPr="00C304AB">
              <w:rPr>
                <w:sz w:val="24"/>
                <w:szCs w:val="24"/>
              </w:rPr>
              <w:t>Problem Description</w:t>
            </w:r>
          </w:p>
        </w:tc>
      </w:tr>
      <w:tr w:rsidR="006B3EAA" w:rsidRPr="00C304AB" w:rsidTr="00DB0FDA">
        <w:trPr>
          <w:trHeight w:val="567"/>
          <w:jc w:val="center"/>
        </w:trPr>
        <w:tc>
          <w:tcPr>
            <w:tcW w:w="3454" w:type="dxa"/>
          </w:tcPr>
          <w:p w:rsidR="006B3EAA" w:rsidRPr="00C304AB" w:rsidRDefault="006B3EAA" w:rsidP="006B3EAA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بيانات المعمل </w:t>
            </w: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(الرقم </w:t>
            </w:r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–</w:t>
            </w: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الدور </w:t>
            </w:r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–</w:t>
            </w: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المبنى</w:t>
            </w:r>
            <w:proofErr w:type="gramStart"/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 :</w:t>
            </w:r>
            <w:proofErr w:type="gramEnd"/>
          </w:p>
        </w:tc>
        <w:tc>
          <w:tcPr>
            <w:tcW w:w="3652" w:type="dxa"/>
            <w:vAlign w:val="center"/>
          </w:tcPr>
          <w:p w:rsidR="006B3EAA" w:rsidRPr="00C304AB" w:rsidRDefault="006B3EAA" w:rsidP="006D633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.........................................................................</w:t>
            </w:r>
          </w:p>
        </w:tc>
        <w:tc>
          <w:tcPr>
            <w:tcW w:w="3388" w:type="dxa"/>
          </w:tcPr>
          <w:p w:rsidR="006B3EAA" w:rsidRPr="00C304AB" w:rsidRDefault="006B3EAA" w:rsidP="006B3EAA">
            <w:pPr>
              <w:tabs>
                <w:tab w:val="right" w:pos="8640"/>
              </w:tabs>
              <w:bidi/>
              <w:jc w:val="right"/>
              <w:rPr>
                <w:sz w:val="24"/>
                <w:szCs w:val="24"/>
                <w:rtl/>
              </w:rPr>
            </w:pPr>
            <w:r w:rsidRPr="00C304AB">
              <w:rPr>
                <w:sz w:val="24"/>
                <w:szCs w:val="24"/>
              </w:rPr>
              <w:t>Laboratory Information</w:t>
            </w:r>
          </w:p>
        </w:tc>
      </w:tr>
      <w:tr w:rsidR="006D6336" w:rsidRPr="00C304AB" w:rsidTr="00DB0FDA">
        <w:trPr>
          <w:trHeight w:val="567"/>
          <w:jc w:val="center"/>
        </w:trPr>
        <w:tc>
          <w:tcPr>
            <w:tcW w:w="3454" w:type="dxa"/>
          </w:tcPr>
          <w:p w:rsidR="006D6336" w:rsidRPr="00C304AB" w:rsidRDefault="006D6336" w:rsidP="006D633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هل الجهاز تحت الضمان </w:t>
            </w:r>
          </w:p>
        </w:tc>
        <w:tc>
          <w:tcPr>
            <w:tcW w:w="3652" w:type="dxa"/>
            <w:vAlign w:val="center"/>
          </w:tcPr>
          <w:p w:rsidR="006D6336" w:rsidRPr="00C304AB" w:rsidRDefault="006D6336" w:rsidP="006D633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</w:rPr>
              <w:sym w:font="Symbol" w:char="F07F"/>
            </w: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نعم   </w:t>
            </w:r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Yes </w:t>
            </w: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</w:rPr>
              <w:sym w:font="Symbol" w:char="F07F"/>
            </w: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لا   </w:t>
            </w:r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388" w:type="dxa"/>
          </w:tcPr>
          <w:p w:rsidR="006D6336" w:rsidRPr="00C304AB" w:rsidRDefault="00C304AB" w:rsidP="006D6336">
            <w:pPr>
              <w:tabs>
                <w:tab w:val="right" w:pos="8640"/>
              </w:tabs>
              <w:bidi/>
              <w:jc w:val="right"/>
              <w:rPr>
                <w:sz w:val="24"/>
                <w:szCs w:val="24"/>
              </w:rPr>
            </w:pPr>
            <w:r w:rsidRPr="00C304AB">
              <w:rPr>
                <w:sz w:val="24"/>
                <w:szCs w:val="24"/>
              </w:rPr>
              <w:t>Is the device under warranty</w:t>
            </w:r>
          </w:p>
        </w:tc>
      </w:tr>
      <w:tr w:rsidR="006D6336" w:rsidRPr="00C304AB" w:rsidTr="00DB0FDA">
        <w:trPr>
          <w:trHeight w:val="1020"/>
          <w:jc w:val="center"/>
        </w:trPr>
        <w:tc>
          <w:tcPr>
            <w:tcW w:w="3454" w:type="dxa"/>
          </w:tcPr>
          <w:p w:rsidR="006D6336" w:rsidRPr="00C304AB" w:rsidRDefault="006D6336" w:rsidP="006D633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تكلفة الصيانة </w:t>
            </w:r>
          </w:p>
        </w:tc>
        <w:tc>
          <w:tcPr>
            <w:tcW w:w="3652" w:type="dxa"/>
            <w:vAlign w:val="center"/>
          </w:tcPr>
          <w:p w:rsidR="00C304AB" w:rsidRPr="00C304AB" w:rsidRDefault="00C304AB" w:rsidP="00C304A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</w:rPr>
              <w:sym w:font="Symbol" w:char="F07F"/>
            </w:r>
            <w:r w:rsidRPr="00C304AB">
              <w:rPr>
                <w:rFonts w:ascii="Sakkal Majalla" w:hAnsi="Sakkal Majalla" w:cs="Sakkal Majalla" w:hint="cs"/>
                <w:b/>
                <w:bCs/>
                <w:rtl/>
              </w:rPr>
              <w:t xml:space="preserve">لا يوجد تكلفة                           </w:t>
            </w:r>
            <w:proofErr w:type="gramStart"/>
            <w:r w:rsidRPr="00C304AB">
              <w:rPr>
                <w:rFonts w:ascii="Sakkal Majalla" w:hAnsi="Sakkal Majalla" w:cs="Sakkal Majalla" w:hint="cs"/>
                <w:b/>
                <w:bCs/>
                <w:rtl/>
              </w:rPr>
              <w:t xml:space="preserve">   (</w:t>
            </w:r>
            <w:proofErr w:type="gramEnd"/>
            <w:r w:rsidRPr="00C304AB">
              <w:rPr>
                <w:rFonts w:ascii="Sakkal Majalla" w:hAnsi="Sakkal Majalla" w:cs="Sakkal Majalla"/>
                <w:b/>
                <w:bCs/>
              </w:rPr>
              <w:t>No Cost</w:t>
            </w:r>
            <w:r w:rsidRPr="00C304AB">
              <w:rPr>
                <w:rFonts w:ascii="Sakkal Majalla" w:hAnsi="Sakkal Majalla" w:cs="Sakkal Majalla" w:hint="cs"/>
                <w:b/>
                <w:bCs/>
                <w:rtl/>
              </w:rPr>
              <w:t>)</w:t>
            </w:r>
          </w:p>
          <w:p w:rsidR="006D6336" w:rsidRPr="00C304AB" w:rsidRDefault="00C304AB" w:rsidP="00C304A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04AB">
              <w:rPr>
                <w:rFonts w:ascii="Sakkal Majalla" w:hAnsi="Sakkal Majalla" w:cs="Sakkal Majalla"/>
                <w:b/>
                <w:bCs/>
              </w:rPr>
              <w:sym w:font="Symbol" w:char="F07F"/>
            </w:r>
            <w:r w:rsidRPr="00C304AB">
              <w:rPr>
                <w:rFonts w:ascii="Sakkal Majalla" w:hAnsi="Sakkal Majalla" w:cs="Sakkal Majalla"/>
                <w:b/>
                <w:bCs/>
                <w:rtl/>
              </w:rPr>
              <w:t>ا</w:t>
            </w:r>
            <w:r w:rsidR="006D6336" w:rsidRPr="00C304AB">
              <w:rPr>
                <w:rFonts w:ascii="Sakkal Majalla" w:hAnsi="Sakkal Majalla" w:cs="Sakkal Majalla"/>
                <w:b/>
                <w:bCs/>
                <w:rtl/>
              </w:rPr>
              <w:t xml:space="preserve">قل من 10 الاف     </w:t>
            </w:r>
            <w:proofErr w:type="gramStart"/>
            <w:r w:rsidR="006D6336" w:rsidRPr="00C304AB">
              <w:rPr>
                <w:rFonts w:ascii="Sakkal Majalla" w:hAnsi="Sakkal Majalla" w:cs="Sakkal Majalla"/>
                <w:b/>
                <w:bCs/>
                <w:rtl/>
              </w:rPr>
              <w:t xml:space="preserve">   (</w:t>
            </w:r>
            <w:proofErr w:type="gramEnd"/>
            <w:r w:rsidR="006D6336" w:rsidRPr="00C304AB">
              <w:rPr>
                <w:rFonts w:ascii="Sakkal Majalla" w:hAnsi="Sakkal Majalla" w:cs="Sakkal Majalla"/>
                <w:b/>
                <w:bCs/>
              </w:rPr>
              <w:t>Less than 10,000 SAR</w:t>
            </w:r>
            <w:r w:rsidR="006D6336" w:rsidRPr="00C304AB">
              <w:rPr>
                <w:rFonts w:ascii="Sakkal Majalla" w:hAnsi="Sakkal Majalla" w:cs="Sakkal Majalla"/>
                <w:b/>
                <w:bCs/>
                <w:rtl/>
              </w:rPr>
              <w:t>)</w:t>
            </w:r>
          </w:p>
          <w:p w:rsidR="006D6336" w:rsidRPr="00C304AB" w:rsidRDefault="006D6336" w:rsidP="00C304A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/>
                <w:b/>
                <w:bCs/>
                <w:rtl/>
              </w:rPr>
              <w:t xml:space="preserve">    </w:t>
            </w:r>
            <w:r w:rsidR="00C304AB" w:rsidRPr="00C304AB">
              <w:rPr>
                <w:rFonts w:ascii="Sakkal Majalla" w:hAnsi="Sakkal Majalla" w:cs="Sakkal Majalla"/>
                <w:b/>
                <w:bCs/>
              </w:rPr>
              <w:sym w:font="Symbol" w:char="F07F"/>
            </w:r>
            <w:r w:rsidRPr="00C304AB">
              <w:rPr>
                <w:rFonts w:ascii="Sakkal Majalla" w:hAnsi="Sakkal Majalla" w:cs="Sakkal Majalla"/>
                <w:b/>
                <w:bCs/>
                <w:rtl/>
              </w:rPr>
              <w:t xml:space="preserve">   أعلى من 10 الاف</w:t>
            </w:r>
            <w:r w:rsidR="00C304AB" w:rsidRPr="00C304AB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proofErr w:type="gramStart"/>
            <w:r w:rsidR="00C304AB" w:rsidRPr="00C304AB">
              <w:rPr>
                <w:rFonts w:ascii="Sakkal Majalla" w:hAnsi="Sakkal Majalla" w:cs="Sakkal Majalla"/>
                <w:b/>
                <w:bCs/>
                <w:rtl/>
              </w:rPr>
              <w:t xml:space="preserve">   </w:t>
            </w:r>
            <w:r w:rsidRPr="00C304AB">
              <w:rPr>
                <w:rFonts w:ascii="Sakkal Majalla" w:hAnsi="Sakkal Majalla" w:cs="Sakkal Majalla"/>
                <w:b/>
                <w:bCs/>
                <w:rtl/>
              </w:rPr>
              <w:t>(</w:t>
            </w:r>
            <w:proofErr w:type="gramEnd"/>
            <w:r w:rsidRPr="00C304AB">
              <w:rPr>
                <w:rFonts w:ascii="Sakkal Majalla" w:hAnsi="Sakkal Majalla" w:cs="Sakkal Majalla"/>
                <w:b/>
                <w:bCs/>
              </w:rPr>
              <w:t>More than 10,000 SAR</w:t>
            </w:r>
            <w:r w:rsidRPr="00C304AB">
              <w:rPr>
                <w:rFonts w:ascii="Sakkal Majalla" w:hAnsi="Sakkal Majalla" w:cs="Sakkal Majalla"/>
                <w:b/>
                <w:bCs/>
                <w:rtl/>
              </w:rPr>
              <w:t>)</w:t>
            </w:r>
          </w:p>
        </w:tc>
        <w:tc>
          <w:tcPr>
            <w:tcW w:w="3388" w:type="dxa"/>
          </w:tcPr>
          <w:p w:rsidR="006D6336" w:rsidRPr="00C304AB" w:rsidRDefault="00C304AB" w:rsidP="006D6336">
            <w:pPr>
              <w:tabs>
                <w:tab w:val="right" w:pos="8640"/>
              </w:tabs>
              <w:bidi/>
              <w:jc w:val="right"/>
              <w:rPr>
                <w:sz w:val="24"/>
                <w:szCs w:val="24"/>
              </w:rPr>
            </w:pPr>
            <w:r w:rsidRPr="00C304AB">
              <w:rPr>
                <w:sz w:val="24"/>
                <w:szCs w:val="24"/>
              </w:rPr>
              <w:t>Maintenance Cost</w:t>
            </w:r>
          </w:p>
        </w:tc>
      </w:tr>
      <w:tr w:rsidR="00C00D5A" w:rsidRPr="00C304AB" w:rsidTr="00DB0FDA">
        <w:trPr>
          <w:trHeight w:val="454"/>
          <w:jc w:val="center"/>
        </w:trPr>
        <w:tc>
          <w:tcPr>
            <w:tcW w:w="10494" w:type="dxa"/>
            <w:gridSpan w:val="3"/>
            <w:shd w:val="clear" w:color="auto" w:fill="DBE5F1" w:themeFill="accent1" w:themeFillTint="33"/>
            <w:vAlign w:val="center"/>
          </w:tcPr>
          <w:p w:rsidR="00C00D5A" w:rsidRPr="00C304AB" w:rsidRDefault="00C00D5A" w:rsidP="00F92212">
            <w:pPr>
              <w:tabs>
                <w:tab w:val="right" w:pos="864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تُعبأ من قبل فريق الصيانة بعد مراجعة الطلب</w:t>
            </w:r>
          </w:p>
          <w:p w:rsidR="00DB0FDA" w:rsidRPr="00C304AB" w:rsidRDefault="00F92212" w:rsidP="00F07982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304AB">
              <w:rPr>
                <w:sz w:val="24"/>
                <w:szCs w:val="24"/>
                <w:shd w:val="clear" w:color="auto" w:fill="DBE5F1" w:themeFill="accent1" w:themeFillTint="33"/>
              </w:rPr>
              <w:t>To be provided by the maintenance team</w:t>
            </w:r>
          </w:p>
        </w:tc>
      </w:tr>
      <w:tr w:rsidR="00C00D5A" w:rsidRPr="00C304AB" w:rsidTr="00DB0FDA">
        <w:trPr>
          <w:trHeight w:val="454"/>
          <w:jc w:val="center"/>
        </w:trPr>
        <w:tc>
          <w:tcPr>
            <w:tcW w:w="10494" w:type="dxa"/>
            <w:gridSpan w:val="3"/>
            <w:shd w:val="clear" w:color="auto" w:fill="DBE5F1" w:themeFill="accent1" w:themeFillTint="33"/>
            <w:vAlign w:val="center"/>
          </w:tcPr>
          <w:p w:rsidR="00C00D5A" w:rsidRPr="00C304AB" w:rsidRDefault="00C00D5A" w:rsidP="00C00D5A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تفاصيل</w:t>
            </w:r>
            <w:r w:rsidRPr="00C304A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الصيانة</w:t>
            </w:r>
            <w:r w:rsidRPr="00C304A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المطلوبة</w:t>
            </w:r>
          </w:p>
          <w:p w:rsidR="00C00D5A" w:rsidRPr="00C304AB" w:rsidRDefault="00C00D5A" w:rsidP="00C00D5A">
            <w:pPr>
              <w:tabs>
                <w:tab w:val="right" w:pos="8640"/>
              </w:tabs>
              <w:bidi/>
              <w:rPr>
                <w:b/>
                <w:bCs/>
                <w:sz w:val="24"/>
                <w:szCs w:val="24"/>
              </w:rPr>
            </w:pPr>
            <w:r w:rsidRPr="00C304AB">
              <w:rPr>
                <w:sz w:val="24"/>
                <w:szCs w:val="24"/>
              </w:rPr>
              <w:t>Required Maintenance Detail</w:t>
            </w:r>
            <w:r w:rsidRPr="00C304AB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</w:p>
        </w:tc>
      </w:tr>
      <w:tr w:rsidR="00C00D5A" w:rsidRPr="00C304AB" w:rsidTr="00DB0FDA">
        <w:trPr>
          <w:trHeight w:val="454"/>
          <w:jc w:val="center"/>
        </w:trPr>
        <w:tc>
          <w:tcPr>
            <w:tcW w:w="3454" w:type="dxa"/>
          </w:tcPr>
          <w:p w:rsidR="00F92212" w:rsidRPr="00C304AB" w:rsidRDefault="00C00D5A" w:rsidP="00C304AB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يرجى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تقديم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عرض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سعر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يشمل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ما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يلي</w:t>
            </w:r>
            <w:r w:rsidRPr="00C304AB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F92212" w:rsidRPr="00C304AB" w:rsidRDefault="00C00D5A" w:rsidP="00C304AB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C304AB">
              <w:rPr>
                <w:rFonts w:ascii="Calibri" w:hAnsi="Calibri" w:cs="Calibri" w:hint="cs"/>
                <w:sz w:val="24"/>
                <w:szCs w:val="24"/>
              </w:rPr>
              <w:sym w:font="Symbol" w:char="F07F"/>
            </w:r>
            <w:r w:rsidRPr="00C304AB">
              <w:rPr>
                <w:rFonts w:ascii="Calibri" w:hAnsi="Calibri" w:cs="Calibri" w:hint="cs"/>
                <w:sz w:val="24"/>
                <w:szCs w:val="24"/>
                <w:rtl/>
              </w:rPr>
              <w:t xml:space="preserve"> فحص شامل للنظام </w:t>
            </w:r>
          </w:p>
          <w:p w:rsidR="00F92212" w:rsidRPr="00C304AB" w:rsidRDefault="00C00D5A" w:rsidP="00C304AB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C304AB">
              <w:rPr>
                <w:rFonts w:ascii="Calibri" w:hAnsi="Calibri" w:cs="Calibri" w:hint="cs"/>
                <w:sz w:val="24"/>
                <w:szCs w:val="24"/>
              </w:rPr>
              <w:sym w:font="Symbol" w:char="F07F"/>
            </w:r>
            <w:r w:rsidRPr="00C304AB">
              <w:rPr>
                <w:rFonts w:ascii="Calibri" w:hAnsi="Calibri" w:cs="Calibri" w:hint="cs"/>
                <w:sz w:val="24"/>
                <w:szCs w:val="24"/>
                <w:rtl/>
              </w:rPr>
              <w:t xml:space="preserve">صيانة وإصلاح لجميع الأجزاء المرتبطة بالنظام </w:t>
            </w:r>
          </w:p>
          <w:p w:rsidR="00F92212" w:rsidRPr="00C304AB" w:rsidRDefault="00C00D5A" w:rsidP="00C304AB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C304AB">
              <w:rPr>
                <w:rFonts w:ascii="Calibri" w:hAnsi="Calibri" w:cs="Calibri" w:hint="cs"/>
                <w:sz w:val="24"/>
                <w:szCs w:val="24"/>
              </w:rPr>
              <w:sym w:font="Symbol" w:char="F07F"/>
            </w:r>
            <w:r w:rsidRPr="00C304AB">
              <w:rPr>
                <w:rFonts w:ascii="Calibri" w:hAnsi="Calibri" w:cs="Calibri" w:hint="cs"/>
                <w:sz w:val="24"/>
                <w:szCs w:val="24"/>
                <w:rtl/>
              </w:rPr>
              <w:t xml:space="preserve">تحديد المدة الزمنية للصيانة </w:t>
            </w:r>
          </w:p>
          <w:p w:rsidR="00C00D5A" w:rsidRPr="00C304AB" w:rsidRDefault="00C00D5A" w:rsidP="00C00D5A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C304AB">
              <w:rPr>
                <w:rFonts w:ascii="Calibri" w:hAnsi="Calibri" w:cs="Calibri" w:hint="cs"/>
                <w:sz w:val="24"/>
                <w:szCs w:val="24"/>
              </w:rPr>
              <w:sym w:font="Symbol" w:char="F07F"/>
            </w:r>
            <w:r w:rsidRPr="00C304AB">
              <w:rPr>
                <w:rFonts w:ascii="Calibri" w:hAnsi="Calibri" w:cs="Calibri" w:hint="cs"/>
                <w:sz w:val="24"/>
                <w:szCs w:val="24"/>
                <w:rtl/>
              </w:rPr>
              <w:t xml:space="preserve">مدة الضمان </w:t>
            </w:r>
          </w:p>
        </w:tc>
        <w:tc>
          <w:tcPr>
            <w:tcW w:w="3652" w:type="dxa"/>
          </w:tcPr>
          <w:p w:rsidR="00C00D5A" w:rsidRPr="00C304AB" w:rsidRDefault="00C00D5A" w:rsidP="00E45E4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88" w:type="dxa"/>
          </w:tcPr>
          <w:p w:rsidR="00F92212" w:rsidRPr="00C304AB" w:rsidRDefault="00F92212" w:rsidP="004C4F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4AB">
              <w:rPr>
                <w:rFonts w:ascii="Times New Roman" w:eastAsia="Times New Roman" w:hAnsi="Times New Roman" w:cs="Times New Roman"/>
                <w:sz w:val="24"/>
                <w:szCs w:val="24"/>
              </w:rPr>
              <w:t>Please provide a quotation that includes the following:</w:t>
            </w:r>
          </w:p>
          <w:p w:rsidR="00F92212" w:rsidRPr="00C304AB" w:rsidRDefault="00F92212" w:rsidP="004C4F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4A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7F"/>
            </w:r>
            <w:r w:rsidRPr="00C3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Comprehensive system inspection.</w:t>
            </w:r>
          </w:p>
          <w:p w:rsidR="00C304AB" w:rsidRDefault="00F92212" w:rsidP="00C304AB">
            <w:pPr>
              <w:spacing w:after="100" w:afterAutospacing="1"/>
              <w:ind w:left="37" w:hanging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4A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7F"/>
            </w:r>
            <w:r w:rsidRPr="00C3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Maintenance and repair of all components related to the system.</w:t>
            </w:r>
          </w:p>
          <w:p w:rsidR="006B3EAA" w:rsidRPr="00C304AB" w:rsidRDefault="00F92212" w:rsidP="00C304AB">
            <w:pPr>
              <w:spacing w:after="100" w:afterAutospacing="1"/>
              <w:ind w:left="37" w:hanging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sym w:font="Symbol" w:char="F07F"/>
            </w:r>
            <w:r w:rsidRPr="00C3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Estimated time required for maintenance.</w:t>
            </w:r>
          </w:p>
          <w:p w:rsidR="00F92212" w:rsidRPr="00C304AB" w:rsidRDefault="006B3EAA" w:rsidP="006621D8">
            <w:pPr>
              <w:ind w:left="37" w:hanging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4AB">
              <w:rPr>
                <w:rFonts w:ascii="Times New Roman" w:eastAsia="Times New Roman" w:hAnsi="Times New Roman" w:cs="Times New Roman" w:hint="cs"/>
                <w:sz w:val="24"/>
                <w:szCs w:val="24"/>
              </w:rPr>
              <w:t xml:space="preserve"> </w:t>
            </w:r>
            <w:r w:rsidR="00F92212" w:rsidRPr="00C304AB">
              <w:rPr>
                <w:rFonts w:ascii="Times New Roman" w:eastAsia="Times New Roman" w:hAnsi="Times New Roman" w:cs="Times New Roman" w:hint="cs"/>
                <w:sz w:val="24"/>
                <w:szCs w:val="24"/>
              </w:rPr>
              <w:sym w:font="Symbol" w:char="F07F"/>
            </w:r>
            <w:r w:rsidR="00F92212" w:rsidRPr="00C304AB">
              <w:rPr>
                <w:sz w:val="24"/>
                <w:szCs w:val="24"/>
              </w:rPr>
              <w:t xml:space="preserve"> Warranty period</w:t>
            </w:r>
          </w:p>
        </w:tc>
      </w:tr>
      <w:tr w:rsidR="006B3EAA" w:rsidRPr="00C304AB" w:rsidTr="00DB0FDA">
        <w:trPr>
          <w:trHeight w:val="340"/>
          <w:jc w:val="center"/>
        </w:trPr>
        <w:tc>
          <w:tcPr>
            <w:tcW w:w="3454" w:type="dxa"/>
          </w:tcPr>
          <w:p w:rsidR="006B3EAA" w:rsidRPr="00C304AB" w:rsidRDefault="006B3EAA" w:rsidP="006B3EAA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lastRenderedPageBreak/>
              <w:t>ملاحظات</w:t>
            </w:r>
            <w:r w:rsidRPr="00C304AB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C304AB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إضافية</w:t>
            </w:r>
          </w:p>
          <w:p w:rsidR="006B3EAA" w:rsidRPr="00C304AB" w:rsidRDefault="006B3EAA" w:rsidP="006B3EAA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C304AB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إذا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كانت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هناك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حاجة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إلى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استبدال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قطع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معينة،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يرجى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توضيح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ذلك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بالتفصيل</w:t>
            </w:r>
            <w:r w:rsidRPr="00C304AB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6B3EAA" w:rsidRPr="00C304AB" w:rsidRDefault="006B3EAA" w:rsidP="006B3EAA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  <w:p w:rsidR="006B3EAA" w:rsidRPr="00C304AB" w:rsidRDefault="006B3EAA" w:rsidP="006B3EAA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C304AB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نرجو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تقديم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تقرير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يوضح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حالة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الجهاز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بعد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الصيانة</w:t>
            </w:r>
            <w:r w:rsidRPr="00C304AB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652" w:type="dxa"/>
            <w:vAlign w:val="center"/>
          </w:tcPr>
          <w:p w:rsidR="006B3EAA" w:rsidRPr="00C304AB" w:rsidRDefault="006B3EAA" w:rsidP="006B3EA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.........................................................................</w:t>
            </w:r>
          </w:p>
        </w:tc>
        <w:tc>
          <w:tcPr>
            <w:tcW w:w="3388" w:type="dxa"/>
            <w:vAlign w:val="center"/>
          </w:tcPr>
          <w:p w:rsidR="006B3EAA" w:rsidRPr="00C304AB" w:rsidRDefault="006B3EAA" w:rsidP="006B3EAA">
            <w:pPr>
              <w:tabs>
                <w:tab w:val="right" w:pos="8640"/>
              </w:tabs>
              <w:bidi/>
              <w:jc w:val="right"/>
              <w:rPr>
                <w:b/>
                <w:bCs/>
                <w:sz w:val="24"/>
                <w:szCs w:val="24"/>
              </w:rPr>
            </w:pPr>
            <w:r w:rsidRPr="00C304AB">
              <w:rPr>
                <w:b/>
                <w:bCs/>
                <w:sz w:val="24"/>
                <w:szCs w:val="24"/>
              </w:rPr>
              <w:t>Additional</w:t>
            </w:r>
            <w:r w:rsidRPr="00C304A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Notes:</w:t>
            </w:r>
          </w:p>
          <w:p w:rsidR="006B3EAA" w:rsidRPr="00C304AB" w:rsidRDefault="006B3EAA" w:rsidP="006B3EAA">
            <w:pPr>
              <w:tabs>
                <w:tab w:val="right" w:pos="8640"/>
              </w:tabs>
              <w:bidi/>
              <w:jc w:val="right"/>
              <w:rPr>
                <w:b/>
                <w:bCs/>
                <w:sz w:val="24"/>
                <w:szCs w:val="24"/>
              </w:rPr>
            </w:pPr>
            <w:r w:rsidRPr="00C304AB">
              <w:rPr>
                <w:sz w:val="24"/>
                <w:szCs w:val="24"/>
              </w:rPr>
              <w:t>If there is a need to replace specific parts, please provide detailed clarification.</w:t>
            </w:r>
          </w:p>
          <w:p w:rsidR="006B3EAA" w:rsidRPr="00C304AB" w:rsidRDefault="006B3EAA" w:rsidP="006B3E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304AB">
              <w:rPr>
                <w:sz w:val="24"/>
                <w:szCs w:val="24"/>
              </w:rPr>
              <w:t>Kindly provide a report outlining the condition of the device after maintenance.</w:t>
            </w:r>
          </w:p>
        </w:tc>
      </w:tr>
      <w:tr w:rsidR="006B3EAA" w:rsidRPr="00C304AB" w:rsidTr="00DB0FDA">
        <w:trPr>
          <w:trHeight w:val="340"/>
          <w:jc w:val="center"/>
        </w:trPr>
        <w:tc>
          <w:tcPr>
            <w:tcW w:w="3454" w:type="dxa"/>
          </w:tcPr>
          <w:p w:rsidR="006B3EAA" w:rsidRPr="00C304AB" w:rsidRDefault="006B3EAA" w:rsidP="006B3EAA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اسم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المسؤول</w:t>
            </w:r>
          </w:p>
        </w:tc>
        <w:tc>
          <w:tcPr>
            <w:tcW w:w="3652" w:type="dxa"/>
          </w:tcPr>
          <w:p w:rsidR="006B3EAA" w:rsidRPr="00C304AB" w:rsidRDefault="006B3EAA" w:rsidP="006B3EAA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88" w:type="dxa"/>
            <w:vAlign w:val="center"/>
          </w:tcPr>
          <w:p w:rsidR="006B3EAA" w:rsidRPr="00C304AB" w:rsidRDefault="006B3EAA" w:rsidP="006B3EAA">
            <w:pPr>
              <w:tabs>
                <w:tab w:val="right" w:pos="8640"/>
              </w:tabs>
              <w:bidi/>
              <w:jc w:val="right"/>
              <w:rPr>
                <w:b/>
                <w:bCs/>
                <w:sz w:val="24"/>
                <w:szCs w:val="24"/>
              </w:rPr>
            </w:pPr>
            <w:r w:rsidRPr="00C304AB">
              <w:rPr>
                <w:rFonts w:ascii="Calibri" w:hAnsi="Calibri" w:cs="Calibri"/>
                <w:sz w:val="24"/>
                <w:szCs w:val="24"/>
              </w:rPr>
              <w:t>Contact Person</w:t>
            </w:r>
          </w:p>
        </w:tc>
      </w:tr>
      <w:tr w:rsidR="006B3EAA" w:rsidRPr="00C304AB" w:rsidTr="00DB0FDA">
        <w:trPr>
          <w:trHeight w:val="340"/>
          <w:jc w:val="center"/>
        </w:trPr>
        <w:tc>
          <w:tcPr>
            <w:tcW w:w="3454" w:type="dxa"/>
          </w:tcPr>
          <w:p w:rsidR="006B3EAA" w:rsidRPr="00C304AB" w:rsidRDefault="006B3EAA" w:rsidP="006B3EAA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رقم</w:t>
            </w:r>
            <w:r w:rsidRPr="00C304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04AB">
              <w:rPr>
                <w:rFonts w:ascii="Calibri" w:hAnsi="Calibri" w:cs="Calibri"/>
                <w:sz w:val="24"/>
                <w:szCs w:val="24"/>
                <w:rtl/>
              </w:rPr>
              <w:t>الهاتف</w:t>
            </w:r>
          </w:p>
        </w:tc>
        <w:tc>
          <w:tcPr>
            <w:tcW w:w="3652" w:type="dxa"/>
          </w:tcPr>
          <w:p w:rsidR="006B3EAA" w:rsidRPr="00C304AB" w:rsidRDefault="006B3EAA" w:rsidP="006B3EAA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88" w:type="dxa"/>
            <w:vAlign w:val="center"/>
          </w:tcPr>
          <w:p w:rsidR="006B3EAA" w:rsidRPr="00C304AB" w:rsidRDefault="006B3EAA" w:rsidP="006B3EAA">
            <w:pPr>
              <w:tabs>
                <w:tab w:val="right" w:pos="8640"/>
              </w:tabs>
              <w:bidi/>
              <w:jc w:val="right"/>
              <w:rPr>
                <w:b/>
                <w:bCs/>
                <w:sz w:val="24"/>
                <w:szCs w:val="24"/>
              </w:rPr>
            </w:pPr>
            <w:r w:rsidRPr="00C304AB">
              <w:rPr>
                <w:rFonts w:ascii="Calibri" w:hAnsi="Calibri" w:cs="Calibri"/>
                <w:sz w:val="24"/>
                <w:szCs w:val="24"/>
              </w:rPr>
              <w:t>Phone Number</w:t>
            </w:r>
          </w:p>
        </w:tc>
      </w:tr>
      <w:tr w:rsidR="00DA1432" w:rsidRPr="00C304AB" w:rsidTr="00E51F91">
        <w:trPr>
          <w:trHeight w:val="340"/>
          <w:jc w:val="center"/>
        </w:trPr>
        <w:tc>
          <w:tcPr>
            <w:tcW w:w="10494" w:type="dxa"/>
            <w:gridSpan w:val="3"/>
          </w:tcPr>
          <w:p w:rsidR="00DA1432" w:rsidRDefault="00DA1432" w:rsidP="00DA1432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6B3EAA">
              <w:rPr>
                <w:rFonts w:ascii="Calibri" w:hAnsi="Calibri" w:cs="Calibri"/>
                <w:b/>
                <w:bCs/>
                <w:rtl/>
              </w:rPr>
              <w:t>نرجو</w:t>
            </w:r>
            <w:r w:rsidRPr="006B3EAA">
              <w:rPr>
                <w:rFonts w:ascii="Calibri" w:hAnsi="Calibri" w:cs="Calibri"/>
                <w:b/>
                <w:bCs/>
              </w:rPr>
              <w:t xml:space="preserve"> </w:t>
            </w:r>
            <w:r w:rsidRPr="006B3EAA">
              <w:rPr>
                <w:rFonts w:ascii="Calibri" w:hAnsi="Calibri" w:cs="Calibri"/>
                <w:b/>
                <w:bCs/>
                <w:rtl/>
              </w:rPr>
              <w:t>منكم</w:t>
            </w:r>
            <w:r w:rsidRPr="006B3EAA">
              <w:rPr>
                <w:rFonts w:ascii="Calibri" w:hAnsi="Calibri" w:cs="Calibri"/>
                <w:b/>
                <w:bCs/>
              </w:rPr>
              <w:t xml:space="preserve"> </w:t>
            </w:r>
            <w:r w:rsidRPr="006B3EAA">
              <w:rPr>
                <w:rFonts w:ascii="Calibri" w:hAnsi="Calibri" w:cs="Calibri"/>
                <w:b/>
                <w:bCs/>
                <w:rtl/>
              </w:rPr>
              <w:t>الرد</w:t>
            </w:r>
            <w:r w:rsidRPr="006B3EAA">
              <w:rPr>
                <w:rFonts w:ascii="Calibri" w:hAnsi="Calibri" w:cs="Calibri"/>
                <w:b/>
                <w:bCs/>
              </w:rPr>
              <w:t xml:space="preserve"> </w:t>
            </w:r>
            <w:r w:rsidRPr="006B3EAA">
              <w:rPr>
                <w:rFonts w:ascii="Calibri" w:hAnsi="Calibri" w:cs="Calibri"/>
                <w:b/>
                <w:bCs/>
                <w:rtl/>
              </w:rPr>
              <w:t>على</w:t>
            </w:r>
            <w:r w:rsidRPr="006B3EAA">
              <w:rPr>
                <w:rFonts w:ascii="Calibri" w:hAnsi="Calibri" w:cs="Calibri"/>
                <w:b/>
                <w:bCs/>
              </w:rPr>
              <w:t xml:space="preserve"> </w:t>
            </w:r>
            <w:r w:rsidRPr="006B3EAA">
              <w:rPr>
                <w:rFonts w:ascii="Calibri" w:hAnsi="Calibri" w:cs="Calibri"/>
                <w:b/>
                <w:bCs/>
                <w:rtl/>
              </w:rPr>
              <w:t>هذا</w:t>
            </w:r>
            <w:r w:rsidRPr="006B3EAA">
              <w:rPr>
                <w:rFonts w:ascii="Calibri" w:hAnsi="Calibri" w:cs="Calibri"/>
                <w:b/>
                <w:bCs/>
              </w:rPr>
              <w:t xml:space="preserve"> </w:t>
            </w:r>
            <w:r w:rsidRPr="006B3EAA">
              <w:rPr>
                <w:rFonts w:ascii="Calibri" w:hAnsi="Calibri" w:cs="Calibri"/>
                <w:b/>
                <w:bCs/>
                <w:rtl/>
              </w:rPr>
              <w:t>الطلب</w:t>
            </w:r>
            <w:r w:rsidRPr="006B3EAA">
              <w:rPr>
                <w:rFonts w:ascii="Calibri" w:hAnsi="Calibri" w:cs="Calibri"/>
                <w:b/>
                <w:bCs/>
              </w:rPr>
              <w:t xml:space="preserve"> </w:t>
            </w:r>
            <w:r w:rsidRPr="006B3EAA">
              <w:rPr>
                <w:rFonts w:ascii="Calibri" w:hAnsi="Calibri" w:cs="Calibri"/>
                <w:b/>
                <w:bCs/>
                <w:rtl/>
              </w:rPr>
              <w:t>لتتمكن</w:t>
            </w:r>
            <w:r w:rsidRPr="006B3EAA">
              <w:rPr>
                <w:rFonts w:ascii="Calibri" w:hAnsi="Calibri" w:cs="Calibri"/>
                <w:b/>
                <w:bCs/>
              </w:rPr>
              <w:t xml:space="preserve"> </w:t>
            </w:r>
            <w:r w:rsidRPr="006B3EAA">
              <w:rPr>
                <w:rFonts w:ascii="Calibri" w:hAnsi="Calibri" w:cs="Calibri"/>
                <w:b/>
                <w:bCs/>
                <w:rtl/>
              </w:rPr>
              <w:t>الجامعة</w:t>
            </w:r>
            <w:r w:rsidRPr="006B3EAA">
              <w:rPr>
                <w:rFonts w:ascii="Calibri" w:hAnsi="Calibri" w:cs="Calibri"/>
                <w:b/>
                <w:bCs/>
              </w:rPr>
              <w:t xml:space="preserve"> </w:t>
            </w:r>
            <w:r w:rsidRPr="006B3EAA">
              <w:rPr>
                <w:rFonts w:ascii="Calibri" w:hAnsi="Calibri" w:cs="Calibri"/>
                <w:b/>
                <w:bCs/>
                <w:rtl/>
              </w:rPr>
              <w:t>من</w:t>
            </w:r>
            <w:r w:rsidRPr="006B3EAA">
              <w:rPr>
                <w:rFonts w:ascii="Calibri" w:hAnsi="Calibri" w:cs="Calibri"/>
                <w:b/>
                <w:bCs/>
              </w:rPr>
              <w:t xml:space="preserve"> </w:t>
            </w:r>
            <w:r w:rsidRPr="006B3EAA">
              <w:rPr>
                <w:rFonts w:ascii="Calibri" w:hAnsi="Calibri" w:cs="Calibri"/>
                <w:b/>
                <w:bCs/>
                <w:rtl/>
              </w:rPr>
              <w:t>اتخاذ</w:t>
            </w:r>
            <w:r w:rsidRPr="006B3EAA">
              <w:rPr>
                <w:rFonts w:ascii="Calibri" w:hAnsi="Calibri" w:cs="Calibri"/>
                <w:b/>
                <w:bCs/>
              </w:rPr>
              <w:t xml:space="preserve"> </w:t>
            </w:r>
            <w:r w:rsidRPr="006B3EAA">
              <w:rPr>
                <w:rFonts w:ascii="Calibri" w:hAnsi="Calibri" w:cs="Calibri"/>
                <w:b/>
                <w:bCs/>
                <w:rtl/>
              </w:rPr>
              <w:t>الخطوات</w:t>
            </w:r>
            <w:r w:rsidRPr="006B3EAA">
              <w:rPr>
                <w:rFonts w:ascii="Calibri" w:hAnsi="Calibri" w:cs="Calibri"/>
                <w:b/>
                <w:bCs/>
              </w:rPr>
              <w:t xml:space="preserve"> </w:t>
            </w:r>
            <w:r w:rsidRPr="006B3EAA">
              <w:rPr>
                <w:rFonts w:ascii="Calibri" w:hAnsi="Calibri" w:cs="Calibri"/>
                <w:b/>
                <w:bCs/>
                <w:rtl/>
              </w:rPr>
              <w:t>اللازمة</w:t>
            </w:r>
            <w:r w:rsidRPr="006B3EAA">
              <w:rPr>
                <w:rFonts w:ascii="Calibri" w:hAnsi="Calibri" w:cs="Calibri"/>
                <w:b/>
                <w:bCs/>
              </w:rPr>
              <w:t xml:space="preserve"> </w:t>
            </w:r>
            <w:r w:rsidRPr="006B3EAA">
              <w:rPr>
                <w:rFonts w:ascii="Calibri" w:hAnsi="Calibri" w:cs="Calibri"/>
                <w:b/>
                <w:bCs/>
                <w:rtl/>
              </w:rPr>
              <w:t>لاستكمال</w:t>
            </w:r>
            <w:r w:rsidRPr="006B3EAA">
              <w:rPr>
                <w:rFonts w:ascii="Calibri" w:hAnsi="Calibri" w:cs="Calibri"/>
                <w:b/>
                <w:bCs/>
              </w:rPr>
              <w:t xml:space="preserve"> </w:t>
            </w:r>
            <w:r w:rsidRPr="006B3EAA">
              <w:rPr>
                <w:rFonts w:ascii="Calibri" w:hAnsi="Calibri" w:cs="Calibri"/>
                <w:b/>
                <w:bCs/>
                <w:rtl/>
              </w:rPr>
              <w:t>الصيانة</w:t>
            </w:r>
            <w:r w:rsidRPr="006B3EAA">
              <w:rPr>
                <w:rFonts w:ascii="Calibri" w:hAnsi="Calibri" w:cs="Calibri"/>
                <w:b/>
                <w:bCs/>
              </w:rPr>
              <w:t xml:space="preserve"> </w:t>
            </w:r>
            <w:r w:rsidRPr="006B3EAA">
              <w:rPr>
                <w:rFonts w:ascii="Calibri" w:hAnsi="Calibri" w:cs="Calibri"/>
                <w:b/>
                <w:bCs/>
                <w:rtl/>
              </w:rPr>
              <w:t>وضمان</w:t>
            </w:r>
            <w:r w:rsidRPr="006B3EAA">
              <w:rPr>
                <w:rFonts w:ascii="Calibri" w:hAnsi="Calibri" w:cs="Calibri"/>
                <w:b/>
                <w:bCs/>
              </w:rPr>
              <w:t xml:space="preserve"> </w:t>
            </w:r>
            <w:r w:rsidRPr="006B3EAA">
              <w:rPr>
                <w:rFonts w:ascii="Calibri" w:hAnsi="Calibri" w:cs="Calibri"/>
                <w:b/>
                <w:bCs/>
                <w:rtl/>
              </w:rPr>
              <w:t>استمرار</w:t>
            </w:r>
            <w:r w:rsidRPr="006B3EAA">
              <w:rPr>
                <w:rFonts w:ascii="Calibri" w:hAnsi="Calibri" w:cs="Calibri"/>
                <w:b/>
                <w:bCs/>
              </w:rPr>
              <w:t xml:space="preserve"> </w:t>
            </w:r>
            <w:r w:rsidRPr="006B3EAA">
              <w:rPr>
                <w:rFonts w:ascii="Calibri" w:hAnsi="Calibri" w:cs="Calibri"/>
                <w:b/>
                <w:bCs/>
                <w:rtl/>
              </w:rPr>
              <w:t>تشغيل</w:t>
            </w:r>
            <w:r w:rsidRPr="006B3EAA">
              <w:rPr>
                <w:rFonts w:ascii="Calibri" w:hAnsi="Calibri" w:cs="Calibri"/>
                <w:b/>
                <w:bCs/>
              </w:rPr>
              <w:t xml:space="preserve"> </w:t>
            </w:r>
            <w:r w:rsidRPr="006B3EAA">
              <w:rPr>
                <w:rFonts w:ascii="Calibri" w:hAnsi="Calibri" w:cs="Calibri"/>
                <w:b/>
                <w:bCs/>
                <w:rtl/>
              </w:rPr>
              <w:t>الجهاز</w:t>
            </w:r>
            <w:r w:rsidRPr="006B3EAA">
              <w:rPr>
                <w:rFonts w:ascii="Calibri" w:hAnsi="Calibri" w:cs="Calibri"/>
                <w:b/>
                <w:bCs/>
              </w:rPr>
              <w:t xml:space="preserve"> </w:t>
            </w:r>
            <w:r w:rsidRPr="006B3EAA">
              <w:rPr>
                <w:rFonts w:ascii="Calibri" w:hAnsi="Calibri" w:cs="Calibri"/>
                <w:b/>
                <w:bCs/>
                <w:rtl/>
              </w:rPr>
              <w:t>بكفاءة</w:t>
            </w:r>
            <w:r w:rsidRPr="006B3EAA">
              <w:rPr>
                <w:rFonts w:ascii="Calibri" w:hAnsi="Calibri" w:cs="Calibri"/>
                <w:b/>
                <w:bCs/>
              </w:rPr>
              <w:t>.</w:t>
            </w:r>
          </w:p>
          <w:p w:rsidR="00DA1432" w:rsidRPr="00DA1432" w:rsidRDefault="00DA1432" w:rsidP="00DA1432">
            <w:pPr>
              <w:tabs>
                <w:tab w:val="right" w:pos="8640"/>
              </w:tabs>
              <w:bidi/>
              <w:rPr>
                <w:rFonts w:ascii="Calibri" w:hAnsi="Calibri" w:cs="Calibri"/>
                <w:sz w:val="24"/>
                <w:szCs w:val="24"/>
              </w:rPr>
            </w:pPr>
            <w:r>
              <w:t>We kindly request your response to this request, so that the University may take the necessary steps to complete the maintenance and ensure the continued efficient operation of the device.</w:t>
            </w:r>
          </w:p>
        </w:tc>
      </w:tr>
    </w:tbl>
    <w:p w:rsidR="00DA1432" w:rsidRDefault="00DA1432" w:rsidP="00DA1432">
      <w:pPr>
        <w:tabs>
          <w:tab w:val="center" w:pos="4511"/>
        </w:tabs>
        <w:bidi/>
        <w:spacing w:after="0" w:line="240" w:lineRule="auto"/>
        <w:rPr>
          <w:rFonts w:ascii="Calibri" w:hAnsi="Calibri" w:cs="Calibri"/>
          <w:b/>
          <w:bCs/>
          <w:rtl/>
        </w:rPr>
      </w:pPr>
    </w:p>
    <w:tbl>
      <w:tblPr>
        <w:tblStyle w:val="afa"/>
        <w:bidiVisual/>
        <w:tblW w:w="10495" w:type="dxa"/>
        <w:jc w:val="center"/>
        <w:tblLook w:val="04A0" w:firstRow="1" w:lastRow="0" w:firstColumn="1" w:lastColumn="0" w:noHBand="0" w:noVBand="1"/>
      </w:tblPr>
      <w:tblGrid>
        <w:gridCol w:w="3378"/>
        <w:gridCol w:w="3730"/>
        <w:gridCol w:w="3387"/>
      </w:tblGrid>
      <w:tr w:rsidR="00DA1432" w:rsidTr="00DA1432">
        <w:trPr>
          <w:trHeight w:val="537"/>
          <w:jc w:val="center"/>
        </w:trPr>
        <w:tc>
          <w:tcPr>
            <w:tcW w:w="3378" w:type="dxa"/>
            <w:shd w:val="clear" w:color="auto" w:fill="B8CCE4" w:themeFill="accent1" w:themeFillTint="66"/>
          </w:tcPr>
          <w:p w:rsidR="00DA1432" w:rsidRPr="00DA1432" w:rsidRDefault="00DA1432" w:rsidP="00DA1432">
            <w:pPr>
              <w:tabs>
                <w:tab w:val="right" w:pos="8640"/>
              </w:tabs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A143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</w:t>
            </w:r>
            <w:r w:rsidRPr="00DA143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DA143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مقدم</w:t>
            </w:r>
            <w:r w:rsidRPr="00DA143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DA143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الطلب</w:t>
            </w:r>
            <w:r w:rsidRPr="00DA143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730" w:type="dxa"/>
            <w:vAlign w:val="center"/>
          </w:tcPr>
          <w:p w:rsidR="00DA1432" w:rsidRPr="00C304AB" w:rsidRDefault="00DA1432" w:rsidP="00DA143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.........................................................................</w:t>
            </w:r>
          </w:p>
        </w:tc>
        <w:tc>
          <w:tcPr>
            <w:tcW w:w="3387" w:type="dxa"/>
            <w:shd w:val="clear" w:color="auto" w:fill="B8CCE4" w:themeFill="accent1" w:themeFillTint="66"/>
          </w:tcPr>
          <w:p w:rsidR="00DA1432" w:rsidRPr="00F07982" w:rsidRDefault="00DA1432" w:rsidP="00DA1432">
            <w:pPr>
              <w:bidi/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07982">
              <w:rPr>
                <w:rFonts w:ascii="Calibri" w:hAnsi="Calibri" w:cs="Calibri"/>
                <w:b/>
                <w:bCs/>
                <w:sz w:val="24"/>
                <w:szCs w:val="24"/>
              </w:rPr>
              <w:t>Requester Name</w:t>
            </w:r>
          </w:p>
        </w:tc>
      </w:tr>
      <w:tr w:rsidR="00DA1432" w:rsidTr="00DA1432">
        <w:trPr>
          <w:trHeight w:val="537"/>
          <w:jc w:val="center"/>
        </w:trPr>
        <w:tc>
          <w:tcPr>
            <w:tcW w:w="3378" w:type="dxa"/>
            <w:shd w:val="clear" w:color="auto" w:fill="B8CCE4" w:themeFill="accent1" w:themeFillTint="66"/>
          </w:tcPr>
          <w:p w:rsidR="00DA1432" w:rsidRPr="00DA1432" w:rsidRDefault="00DA1432" w:rsidP="00DA1432">
            <w:pPr>
              <w:tabs>
                <w:tab w:val="right" w:pos="8640"/>
              </w:tabs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A143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التوقيع</w:t>
            </w:r>
            <w:r w:rsidRPr="00DA143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730" w:type="dxa"/>
            <w:vAlign w:val="center"/>
          </w:tcPr>
          <w:p w:rsidR="00DA1432" w:rsidRPr="00C304AB" w:rsidRDefault="00DA1432" w:rsidP="00DA143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.........................................................................</w:t>
            </w:r>
          </w:p>
        </w:tc>
        <w:tc>
          <w:tcPr>
            <w:tcW w:w="3387" w:type="dxa"/>
            <w:shd w:val="clear" w:color="auto" w:fill="B8CCE4" w:themeFill="accent1" w:themeFillTint="66"/>
          </w:tcPr>
          <w:p w:rsidR="00DA1432" w:rsidRPr="00F07982" w:rsidRDefault="00DA1432" w:rsidP="00DA1432">
            <w:pPr>
              <w:bidi/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07982">
              <w:rPr>
                <w:rFonts w:ascii="Calibri" w:hAnsi="Calibri" w:cs="Calibri"/>
                <w:b/>
                <w:bCs/>
                <w:sz w:val="24"/>
                <w:szCs w:val="24"/>
              </w:rPr>
              <w:t>Signature</w:t>
            </w:r>
          </w:p>
        </w:tc>
      </w:tr>
      <w:tr w:rsidR="00DA1432" w:rsidTr="00DA1432">
        <w:trPr>
          <w:trHeight w:val="537"/>
          <w:jc w:val="center"/>
        </w:trPr>
        <w:tc>
          <w:tcPr>
            <w:tcW w:w="3378" w:type="dxa"/>
            <w:shd w:val="clear" w:color="auto" w:fill="B8CCE4" w:themeFill="accent1" w:themeFillTint="66"/>
          </w:tcPr>
          <w:p w:rsidR="00DA1432" w:rsidRPr="00DA1432" w:rsidRDefault="00DA1432" w:rsidP="00DA1432">
            <w:pPr>
              <w:tabs>
                <w:tab w:val="right" w:pos="8640"/>
              </w:tabs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A1432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عميد كلية العلوم</w:t>
            </w:r>
          </w:p>
        </w:tc>
        <w:tc>
          <w:tcPr>
            <w:tcW w:w="3730" w:type="dxa"/>
            <w:vAlign w:val="center"/>
          </w:tcPr>
          <w:p w:rsidR="00DA1432" w:rsidRPr="00C304AB" w:rsidRDefault="00DA1432" w:rsidP="00DA143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.........................................................................</w:t>
            </w:r>
          </w:p>
        </w:tc>
        <w:tc>
          <w:tcPr>
            <w:tcW w:w="3387" w:type="dxa"/>
            <w:shd w:val="clear" w:color="auto" w:fill="B8CCE4" w:themeFill="accent1" w:themeFillTint="66"/>
          </w:tcPr>
          <w:p w:rsidR="00DA1432" w:rsidRPr="00F07982" w:rsidRDefault="00DA1432" w:rsidP="00DA1432">
            <w:pPr>
              <w:bidi/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07982">
              <w:rPr>
                <w:rFonts w:ascii="Calibri" w:hAnsi="Calibri" w:cs="Calibri"/>
                <w:b/>
                <w:bCs/>
                <w:sz w:val="24"/>
                <w:szCs w:val="24"/>
              </w:rPr>
              <w:t>Dean of the College of Science</w:t>
            </w:r>
          </w:p>
        </w:tc>
      </w:tr>
      <w:tr w:rsidR="00DA1432" w:rsidTr="00DA1432">
        <w:trPr>
          <w:trHeight w:val="537"/>
          <w:jc w:val="center"/>
        </w:trPr>
        <w:tc>
          <w:tcPr>
            <w:tcW w:w="3378" w:type="dxa"/>
            <w:shd w:val="clear" w:color="auto" w:fill="B8CCE4" w:themeFill="accent1" w:themeFillTint="66"/>
          </w:tcPr>
          <w:p w:rsidR="00DA1432" w:rsidRPr="00DA1432" w:rsidRDefault="00DA1432" w:rsidP="00DA1432">
            <w:pPr>
              <w:tabs>
                <w:tab w:val="right" w:pos="8640"/>
              </w:tabs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A1432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اعتماد الطلب </w:t>
            </w:r>
          </w:p>
        </w:tc>
        <w:tc>
          <w:tcPr>
            <w:tcW w:w="3730" w:type="dxa"/>
          </w:tcPr>
          <w:p w:rsidR="00DA1432" w:rsidRDefault="00DA1432" w:rsidP="00DA1432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</w:rPr>
              <w:sym w:font="Symbol" w:char="F07F"/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موافقة      </w:t>
            </w:r>
            <w:r>
              <w:t>Approved</w:t>
            </w:r>
          </w:p>
          <w:p w:rsidR="00DA1432" w:rsidRPr="00DA1432" w:rsidRDefault="00DA1432" w:rsidP="00DA1432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</w:rPr>
              <w:sym w:font="Symbol" w:char="F07F"/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عدم الموافقة 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not </w:t>
            </w:r>
            <w:r>
              <w:t>Approved</w:t>
            </w:r>
          </w:p>
        </w:tc>
        <w:tc>
          <w:tcPr>
            <w:tcW w:w="3387" w:type="dxa"/>
            <w:shd w:val="clear" w:color="auto" w:fill="B8CCE4" w:themeFill="accent1" w:themeFillTint="66"/>
          </w:tcPr>
          <w:p w:rsidR="00DA1432" w:rsidRPr="00F07982" w:rsidRDefault="00DA1432" w:rsidP="00DA1432">
            <w:pPr>
              <w:bidi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1432">
              <w:rPr>
                <w:rFonts w:ascii="Calibri" w:hAnsi="Calibri" w:cs="Calibri"/>
                <w:b/>
                <w:bCs/>
                <w:sz w:val="24"/>
                <w:szCs w:val="24"/>
              </w:rPr>
              <w:t>Request Approval</w:t>
            </w:r>
          </w:p>
        </w:tc>
      </w:tr>
      <w:tr w:rsidR="00DA1432" w:rsidTr="00DA1432">
        <w:trPr>
          <w:trHeight w:val="537"/>
          <w:jc w:val="center"/>
        </w:trPr>
        <w:tc>
          <w:tcPr>
            <w:tcW w:w="3378" w:type="dxa"/>
            <w:shd w:val="clear" w:color="auto" w:fill="B8CCE4" w:themeFill="accent1" w:themeFillTint="66"/>
          </w:tcPr>
          <w:p w:rsidR="00DA1432" w:rsidRPr="00DA1432" w:rsidRDefault="00DA1432" w:rsidP="00DA1432">
            <w:pPr>
              <w:tabs>
                <w:tab w:val="right" w:pos="8640"/>
              </w:tabs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A1432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730" w:type="dxa"/>
            <w:vAlign w:val="center"/>
          </w:tcPr>
          <w:p w:rsidR="00DA1432" w:rsidRPr="00C304AB" w:rsidRDefault="00DA1432" w:rsidP="00DA143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04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.........................................................................</w:t>
            </w:r>
          </w:p>
        </w:tc>
        <w:tc>
          <w:tcPr>
            <w:tcW w:w="3387" w:type="dxa"/>
            <w:shd w:val="clear" w:color="auto" w:fill="B8CCE4" w:themeFill="accent1" w:themeFillTint="66"/>
          </w:tcPr>
          <w:p w:rsidR="00DA1432" w:rsidRPr="00F07982" w:rsidRDefault="00DA1432" w:rsidP="00DA1432">
            <w:pPr>
              <w:bidi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7982">
              <w:rPr>
                <w:rFonts w:ascii="Calibri" w:hAnsi="Calibri" w:cs="Calibri"/>
                <w:b/>
                <w:bCs/>
                <w:sz w:val="24"/>
                <w:szCs w:val="24"/>
              </w:rPr>
              <w:t>Signature</w:t>
            </w:r>
          </w:p>
        </w:tc>
      </w:tr>
    </w:tbl>
    <w:p w:rsidR="00F07982" w:rsidRDefault="00F07982" w:rsidP="00F07982">
      <w:pPr>
        <w:tabs>
          <w:tab w:val="center" w:pos="4511"/>
        </w:tabs>
        <w:bidi/>
        <w:spacing w:after="0" w:line="240" w:lineRule="auto"/>
        <w:rPr>
          <w:rFonts w:ascii="Calibri" w:hAnsi="Calibri" w:cs="Calibri"/>
          <w:b/>
          <w:bCs/>
          <w:rtl/>
        </w:rPr>
      </w:pPr>
    </w:p>
    <w:p w:rsidR="00F07982" w:rsidRDefault="00F07982" w:rsidP="00F07982">
      <w:pPr>
        <w:tabs>
          <w:tab w:val="center" w:pos="4511"/>
        </w:tabs>
        <w:bidi/>
        <w:spacing w:after="0" w:line="240" w:lineRule="auto"/>
        <w:rPr>
          <w:rFonts w:ascii="Calibri" w:hAnsi="Calibri" w:cs="Calibri"/>
          <w:b/>
          <w:bCs/>
          <w:rtl/>
        </w:rPr>
      </w:pPr>
    </w:p>
    <w:p w:rsidR="006B3EAA" w:rsidRPr="006B3EAA" w:rsidRDefault="00117031" w:rsidP="00C304AB">
      <w:pPr>
        <w:tabs>
          <w:tab w:val="center" w:pos="4511"/>
        </w:tabs>
        <w:bidi/>
        <w:spacing w:after="0" w:line="240" w:lineRule="auto"/>
        <w:rPr>
          <w:rFonts w:ascii="Calibri" w:hAnsi="Calibri" w:cs="Calibri"/>
          <w:b/>
          <w:bCs/>
          <w:rtl/>
        </w:rPr>
      </w:pPr>
      <w:r>
        <w:rPr>
          <w:rFonts w:ascii="Calibri" w:hAnsi="Calibri" w:cs="Calibri"/>
          <w:b/>
          <w:bCs/>
          <w:rtl/>
        </w:rPr>
        <w:tab/>
      </w:r>
    </w:p>
    <w:p w:rsidR="00C304AB" w:rsidRDefault="00C304AB" w:rsidP="00C304AB">
      <w:pPr>
        <w:bidi/>
        <w:spacing w:after="0"/>
        <w:rPr>
          <w:rFonts w:ascii="Calibri" w:hAnsi="Calibri" w:cs="Calibri"/>
          <w:b/>
          <w:bCs/>
          <w:rtl/>
        </w:rPr>
      </w:pPr>
    </w:p>
    <w:p w:rsidR="00C304AB" w:rsidRPr="006B3EAA" w:rsidRDefault="00C304AB" w:rsidP="00C304AB">
      <w:pPr>
        <w:bidi/>
        <w:spacing w:after="0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 w:hint="cs"/>
          <w:b/>
          <w:bCs/>
          <w:rtl/>
        </w:rPr>
        <w:t xml:space="preserve">الختم </w:t>
      </w:r>
    </w:p>
    <w:sectPr w:rsidR="00C304AB" w:rsidRPr="006B3EAA" w:rsidSect="00DB0FDA">
      <w:headerReference w:type="default" r:id="rId8"/>
      <w:footerReference w:type="default" r:id="rId9"/>
      <w:pgSz w:w="12240" w:h="15840"/>
      <w:pgMar w:top="2410" w:right="1800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7872" w:rsidRDefault="004A7872" w:rsidP="001C504F">
      <w:pPr>
        <w:spacing w:after="0" w:line="240" w:lineRule="auto"/>
      </w:pPr>
      <w:r>
        <w:separator/>
      </w:r>
    </w:p>
  </w:endnote>
  <w:endnote w:type="continuationSeparator" w:id="0">
    <w:p w:rsidR="004A7872" w:rsidRDefault="004A7872" w:rsidP="001C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 Dinar Two">
    <w:altName w:val="Times New Roman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21D8" w:rsidRDefault="006621D8" w:rsidP="00117031">
    <w:pPr>
      <w:pStyle w:val="a6"/>
      <w:tabs>
        <w:tab w:val="left" w:pos="6587"/>
      </w:tabs>
      <w:bidi/>
      <w:jc w:val="center"/>
      <w:rPr>
        <w:rFonts w:asciiTheme="majorHAnsi" w:hAnsiTheme="majorHAnsi" w:cstheme="majorHAnsi"/>
        <w:b/>
        <w:bCs/>
        <w:color w:val="4F81BD" w:themeColor="accent1"/>
        <w:sz w:val="24"/>
        <w:szCs w:val="24"/>
        <w:rtl/>
        <w:lang w:val="ar-SA"/>
      </w:rPr>
    </w:pPr>
  </w:p>
  <w:p w:rsidR="00117031" w:rsidRDefault="00117031" w:rsidP="006621D8">
    <w:pPr>
      <w:pStyle w:val="a6"/>
      <w:tabs>
        <w:tab w:val="left" w:pos="6587"/>
      </w:tabs>
      <w:bidi/>
      <w:jc w:val="center"/>
      <w:rPr>
        <w:rFonts w:cstheme="minorHAnsi"/>
        <w:b/>
        <w:bCs/>
        <w:color w:val="4F81BD" w:themeColor="accent1"/>
        <w:sz w:val="24"/>
        <w:szCs w:val="24"/>
      </w:rPr>
    </w:pPr>
    <w:r w:rsidRPr="00117031">
      <w:rPr>
        <w:rFonts w:asciiTheme="majorHAnsi" w:hAnsiTheme="majorHAnsi" w:cstheme="majorHAnsi"/>
        <w:b/>
        <w:bCs/>
        <w:color w:val="4F81BD" w:themeColor="accent1"/>
        <w:sz w:val="24"/>
        <w:szCs w:val="24"/>
        <w:rtl/>
        <w:lang w:val="ar-SA"/>
      </w:rPr>
      <w:t xml:space="preserve">وحدة المختبرات والسلامة  </w:t>
    </w:r>
    <w:r w:rsidRPr="00117031">
      <w:rPr>
        <w:rFonts w:asciiTheme="majorHAnsi" w:hAnsiTheme="majorHAnsi" w:cstheme="majorHAnsi"/>
        <w:b/>
        <w:bCs/>
        <w:color w:val="4F81BD" w:themeColor="accent1"/>
        <w:sz w:val="24"/>
        <w:szCs w:val="24"/>
        <w:rtl/>
      </w:rPr>
      <w:t xml:space="preserve">          </w:t>
    </w:r>
    <w:r>
      <w:rPr>
        <w:rFonts w:cstheme="minorHAnsi" w:hint="cs"/>
        <w:b/>
        <w:bCs/>
        <w:color w:val="4F81BD" w:themeColor="accent1"/>
        <w:sz w:val="24"/>
        <w:szCs w:val="24"/>
        <w:rtl/>
      </w:rPr>
      <w:t xml:space="preserve">                </w:t>
    </w:r>
    <w:r w:rsidRPr="00117031">
      <w:rPr>
        <w:rFonts w:cstheme="minorHAnsi"/>
        <w:b/>
        <w:bCs/>
        <w:color w:val="4F81BD" w:themeColor="accent1"/>
        <w:sz w:val="24"/>
        <w:szCs w:val="24"/>
        <w:rtl/>
      </w:rPr>
      <w:t xml:space="preserve">                                                               </w:t>
    </w:r>
    <w:r>
      <w:rPr>
        <w:rFonts w:cstheme="minorHAnsi"/>
        <w:b/>
        <w:bCs/>
        <w:color w:val="4F81BD" w:themeColor="accent1"/>
        <w:sz w:val="24"/>
        <w:szCs w:val="24"/>
      </w:rPr>
      <w:t>Safety@ksu.edu.sa</w:t>
    </w:r>
    <w:r>
      <w:rPr>
        <w:rFonts w:cstheme="minorHAnsi"/>
        <w:b/>
        <w:bCs/>
        <w:color w:val="4F81BD" w:themeColor="accent1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7872" w:rsidRDefault="004A7872" w:rsidP="001C504F">
      <w:pPr>
        <w:spacing w:after="0" w:line="240" w:lineRule="auto"/>
      </w:pPr>
      <w:r>
        <w:separator/>
      </w:r>
    </w:p>
  </w:footnote>
  <w:footnote w:type="continuationSeparator" w:id="0">
    <w:p w:rsidR="004A7872" w:rsidRDefault="004A7872" w:rsidP="001C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04F" w:rsidRDefault="00C304AB" w:rsidP="00E25183">
    <w:pPr>
      <w:pStyle w:val="a5"/>
      <w:tabs>
        <w:tab w:val="clear" w:pos="4680"/>
        <w:tab w:val="clear" w:pos="9360"/>
        <w:tab w:val="left" w:pos="2796"/>
      </w:tabs>
    </w:pPr>
    <w:r w:rsidRPr="001C504F">
      <w:rPr>
        <w:rFonts w:hint="cs"/>
        <w:noProof/>
      </w:rPr>
      <mc:AlternateContent>
        <mc:Choice Requires="wpg">
          <w:drawing>
            <wp:anchor distT="0" distB="0" distL="114300" distR="114300" simplePos="0" relativeHeight="251648000" behindDoc="1" locked="0" layoutInCell="1" allowOverlap="1" wp14:anchorId="268CAC33" wp14:editId="7DB6F02C">
              <wp:simplePos x="0" y="0"/>
              <wp:positionH relativeFrom="column">
                <wp:posOffset>4499610</wp:posOffset>
              </wp:positionH>
              <wp:positionV relativeFrom="paragraph">
                <wp:posOffset>-200025</wp:posOffset>
              </wp:positionV>
              <wp:extent cx="1724025" cy="1355090"/>
              <wp:effectExtent l="0" t="0" r="9525" b="0"/>
              <wp:wrapTight wrapText="bothSides">
                <wp:wrapPolygon edited="0">
                  <wp:start x="955" y="0"/>
                  <wp:lineTo x="716" y="21256"/>
                  <wp:lineTo x="20765" y="21256"/>
                  <wp:lineTo x="21481" y="10628"/>
                  <wp:lineTo x="21481" y="0"/>
                  <wp:lineTo x="955" y="0"/>
                </wp:wrapPolygon>
              </wp:wrapTight>
              <wp:docPr id="7" name="مجموعة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24025" cy="1355090"/>
                        <a:chOff x="-65410" y="8915"/>
                        <a:chExt cx="1292313" cy="1019867"/>
                      </a:xfrm>
                    </wpg:grpSpPr>
                    <pic:pic xmlns:pic="http://schemas.openxmlformats.org/drawingml/2006/picture">
                      <pic:nvPicPr>
                        <pic:cNvPr id="2" name="صورة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175" y="8915"/>
                          <a:ext cx="1212728" cy="501497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" name="مجموعة 6"/>
                      <wpg:cNvGrpSpPr/>
                      <wpg:grpSpPr>
                        <a:xfrm>
                          <a:off x="-65410" y="560286"/>
                          <a:ext cx="1292313" cy="468496"/>
                          <a:chOff x="-141610" y="34506"/>
                          <a:chExt cx="1292313" cy="468496"/>
                        </a:xfrm>
                      </wpg:grpSpPr>
                      <wps:wsp>
                        <wps:cNvPr id="4" name="مستطيل 4"/>
                        <wps:cNvSpPr/>
                        <wps:spPr>
                          <a:xfrm>
                            <a:off x="-141610" y="34506"/>
                            <a:ext cx="1292313" cy="468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504F" w:rsidRPr="006B3955" w:rsidRDefault="001C504F" w:rsidP="001C504F">
                              <w:pPr>
                                <w:spacing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6B3955">
                                <w:rPr>
                                  <w:rFonts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كلية العلوم</w:t>
                              </w:r>
                            </w:p>
                            <w:p w:rsidR="001C504F" w:rsidRPr="006B3955" w:rsidRDefault="001C504F" w:rsidP="001C504F">
                              <w:pPr>
                                <w:spacing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وحدة ال</w:t>
                              </w:r>
                              <w:r>
                                <w:rPr>
                                  <w:rFonts w:cs="Times New Roman" w:hint="cs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مختبرات والسلامة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رابط مستقيم 5"/>
                        <wps:cNvCnPr/>
                        <wps:spPr>
                          <a:xfrm>
                            <a:off x="-46976" y="205740"/>
                            <a:ext cx="1143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8CAC33" id="مجموعة 7" o:spid="_x0000_s1026" style="position:absolute;margin-left:354.3pt;margin-top:-15.75pt;width:135.75pt;height:106.7pt;z-index:-251668480;mso-width-relative:margin;mso-height-relative:margin" coordorigin="-654,89" coordsize="12923,101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" o:spid="_x0000_s1027" type="#_x0000_t75" style="position:absolute;left:141;top:89;width:12128;height:5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">
                <v:imagedata r:id="rId2" o:title=""/>
                <v:path arrowok="t"/>
              </v:shape>
              <v:group id="مجموعة 6" o:spid="_x0000_s1028" style="position:absolute;left:-654;top:5602;width:12923;height:4685" coordorigin="-1416,345" coordsize="12923,4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مستطيل 4" o:spid="_x0000_s1029" style="position:absolute;left:-1416;top:345;width:12923;height:4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" filled="f" stroked="f" strokeweight="2pt">
                  <v:textbox>
                    <w:txbxContent>
                      <w:p w:rsidR="001C504F" w:rsidRPr="006B3955" w:rsidRDefault="001C504F" w:rsidP="001C504F">
                        <w:pPr>
                          <w:spacing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</w:pPr>
                        <w:r w:rsidRPr="006B3955">
                          <w:rPr>
                            <w:rFonts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كلية العلوم</w:t>
                        </w:r>
                      </w:p>
                      <w:p w:rsidR="001C504F" w:rsidRPr="006B3955" w:rsidRDefault="001C504F" w:rsidP="001C504F">
                        <w:pPr>
                          <w:spacing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وحدة ال</w:t>
                        </w:r>
                        <w:r>
                          <w:rPr>
                            <w:rFonts w:cs="Times New Roman" w:hint="cs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مختبرات والسلامة</w:t>
                        </w:r>
                      </w:p>
                    </w:txbxContent>
                  </v:textbox>
                </v:rect>
                <v:line id="رابط مستقيم 5" o:spid="_x0000_s1030" style="position:absolute;visibility:visible;mso-wrap-style:square" from="-469,2057" to="10960,2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" strokecolor="#7f7f7f [1612]"/>
              </v:group>
              <w10:wrap type="tight"/>
            </v:group>
          </w:pict>
        </mc:Fallback>
      </mc:AlternateContent>
    </w:r>
    <w:r w:rsidR="001C504F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6B8D201" wp14:editId="5B5D54D7">
              <wp:simplePos x="0" y="0"/>
              <wp:positionH relativeFrom="column">
                <wp:posOffset>1492250</wp:posOffset>
              </wp:positionH>
              <wp:positionV relativeFrom="paragraph">
                <wp:posOffset>762000</wp:posOffset>
              </wp:positionV>
              <wp:extent cx="3589020" cy="0"/>
              <wp:effectExtent l="0" t="0" r="11430" b="19050"/>
              <wp:wrapNone/>
              <wp:docPr id="8" name="رابط مستقيم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890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008520" id="رابط مستقيم 8" o:spid="_x0000_s1026" style="position:absolute;left:0;text-align:lef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5pt,60pt" to="400.1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" strokecolor="black [3040]"/>
          </w:pict>
        </mc:Fallback>
      </mc:AlternateContent>
    </w:r>
    <w:r w:rsidR="001C504F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28CB68" wp14:editId="2E1045B3">
              <wp:simplePos x="0" y="0"/>
              <wp:positionH relativeFrom="column">
                <wp:posOffset>1491615</wp:posOffset>
              </wp:positionH>
              <wp:positionV relativeFrom="paragraph">
                <wp:posOffset>-198120</wp:posOffset>
              </wp:positionV>
              <wp:extent cx="3503930" cy="0"/>
              <wp:effectExtent l="0" t="0" r="20320" b="19050"/>
              <wp:wrapNone/>
              <wp:docPr id="3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0393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0836A5" id="رابط مستقيم 3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5pt,-15.6pt" to="393.3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" strokecolor="black [3040]"/>
          </w:pict>
        </mc:Fallback>
      </mc:AlternateContent>
    </w:r>
    <w:r w:rsidR="001C504F" w:rsidRPr="001C504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EB3AD" wp14:editId="034FD0EA">
              <wp:simplePos x="0" y="0"/>
              <wp:positionH relativeFrom="column">
                <wp:posOffset>-641350</wp:posOffset>
              </wp:positionH>
              <wp:positionV relativeFrom="paragraph">
                <wp:posOffset>-198120</wp:posOffset>
              </wp:positionV>
              <wp:extent cx="2133600" cy="982980"/>
              <wp:effectExtent l="0" t="0" r="19050" b="26670"/>
              <wp:wrapNone/>
              <wp:docPr id="9" name="مربع ن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982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bidiVisual/>
                            <w:tblW w:w="3322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322"/>
                          </w:tblGrid>
                          <w:tr w:rsidR="001C504F">
                            <w:trPr>
                              <w:trHeight w:val="340"/>
                            </w:trPr>
                            <w:tc>
                              <w:tcPr>
                                <w:tcW w:w="3322" w:type="dxa"/>
                                <w:hideMark/>
                              </w:tcPr>
                              <w:p w:rsidR="001C504F" w:rsidRDefault="001C504F" w:rsidP="00EB58AA">
                                <w:pPr>
                                  <w:bidi/>
                                  <w:spacing w:line="192" w:lineRule="auto"/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الإصدار </w:t>
                                </w:r>
                                <w:proofErr w:type="gramStart"/>
                                <w:r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الأول :</w:t>
                                </w:r>
                                <w:proofErr w:type="gramEnd"/>
                                <w:r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1446 هـ</w:t>
                                </w:r>
                              </w:p>
                            </w:tc>
                          </w:tr>
                          <w:tr w:rsidR="001C504F">
                            <w:trPr>
                              <w:trHeight w:val="340"/>
                            </w:trPr>
                            <w:tc>
                              <w:tcPr>
                                <w:tcW w:w="3322" w:type="dxa"/>
                                <w:hideMark/>
                              </w:tcPr>
                              <w:p w:rsidR="001C504F" w:rsidRDefault="001C504F" w:rsidP="00EB58AA">
                                <w:pPr>
                                  <w:bidi/>
                                  <w:spacing w:line="192" w:lineRule="auto"/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دليل نظام إدارة الجودة 9001</w:t>
                                </w:r>
                              </w:p>
                            </w:tc>
                          </w:tr>
                          <w:tr w:rsidR="001C504F">
                            <w:trPr>
                              <w:trHeight w:val="340"/>
                            </w:trPr>
                            <w:tc>
                              <w:tcPr>
                                <w:tcW w:w="3322" w:type="dxa"/>
                                <w:hideMark/>
                              </w:tcPr>
                              <w:p w:rsidR="001C504F" w:rsidRDefault="001C504F" w:rsidP="006C2760">
                                <w:pPr>
                                  <w:bidi/>
                                  <w:spacing w:line="192" w:lineRule="auto"/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نموذج  </w:t>
                                </w:r>
                                <w:r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0400610302</w:t>
                                </w:r>
                                <w:proofErr w:type="gramEnd"/>
                                <w:r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="006C2760"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="00E25183"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01</w:t>
                                </w:r>
                                <w:r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1C504F">
                            <w:trPr>
                              <w:trHeight w:val="340"/>
                            </w:trPr>
                            <w:tc>
                              <w:tcPr>
                                <w:tcW w:w="3322" w:type="dxa"/>
                                <w:hideMark/>
                              </w:tcPr>
                              <w:p w:rsidR="001C504F" w:rsidRDefault="00000000" w:rsidP="00E25183">
                                <w:pPr>
                                  <w:bidi/>
                                  <w:spacing w:line="240" w:lineRule="auto"/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id w:val="-377633078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Content>
                                    <w:r w:rsidR="001C504F">
                                      <w:rPr>
                                        <w:rFonts w:cs="GE Dinar Two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صفحة </w:t>
                                    </w:r>
                                    <w:r w:rsidR="001C504F">
                                      <w:rPr>
                                        <w:rFonts w:cs="GE Dinar Two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fldChar w:fldCharType="begin"/>
                                    </w:r>
                                    <w:r w:rsidR="001C504F">
                                      <w:rPr>
                                        <w:rFonts w:cs="GE Dinar Two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instrText xml:space="preserve"> PAGE </w:instrText>
                                    </w:r>
                                    <w:r w:rsidR="001C504F">
                                      <w:rPr>
                                        <w:rFonts w:cs="GE Dinar Two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fldChar w:fldCharType="separate"/>
                                    </w:r>
                                    <w:r w:rsidR="00CD5F8A">
                                      <w:rPr>
                                        <w:rFonts w:cs="GE Dinar Two"/>
                                        <w:b/>
                                        <w:bCs/>
                                        <w:noProof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  <w:r w:rsidR="001C504F">
                                      <w:rPr>
                                        <w:rFonts w:cs="GE Dinar Two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fldChar w:fldCharType="end"/>
                                    </w:r>
                                    <w:r w:rsidR="001C504F">
                                      <w:rPr>
                                        <w:rFonts w:cs="GE Dinar Two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من </w:t>
                                    </w:r>
                                    <w:r w:rsidR="00E25183">
                                      <w:rPr>
                                        <w:rFonts w:cs="GE Dinar Two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1C504F" w:rsidRDefault="001C504F" w:rsidP="001C504F">
                          <w:pPr>
                            <w:bidi/>
                            <w:rPr>
                              <w:b/>
                              <w:bCs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EB3AD"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31" type="#_x0000_t202" style="position:absolute;margin-left:-50.5pt;margin-top:-15.6pt;width:168pt;height:7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">
              <v:textbox>
                <w:txbxContent>
                  <w:tbl>
                    <w:tblPr>
                      <w:bidiVisual/>
                      <w:tblW w:w="3322" w:type="dxa"/>
                      <w:tblLook w:val="04A0" w:firstRow="1" w:lastRow="0" w:firstColumn="1" w:lastColumn="0" w:noHBand="0" w:noVBand="1"/>
                    </w:tblPr>
                    <w:tblGrid>
                      <w:gridCol w:w="3322"/>
                    </w:tblGrid>
                    <w:tr w:rsidR="001C504F">
                      <w:trPr>
                        <w:trHeight w:val="340"/>
                      </w:trPr>
                      <w:tc>
                        <w:tcPr>
                          <w:tcW w:w="3322" w:type="dxa"/>
                          <w:hideMark/>
                        </w:tcPr>
                        <w:p w:rsidR="001C504F" w:rsidRDefault="001C504F" w:rsidP="00EB58AA">
                          <w:pPr>
                            <w:bidi/>
                            <w:spacing w:line="192" w:lineRule="auto"/>
                            <w:rPr>
                              <w:rFonts w:cs="GE Dinar Tw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GE Dinar Two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الإصدار </w:t>
                          </w:r>
                          <w:proofErr w:type="gramStart"/>
                          <w:r>
                            <w:rPr>
                              <w:rFonts w:cs="GE Dinar Two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الأول :</w:t>
                          </w:r>
                          <w:proofErr w:type="gramEnd"/>
                          <w:r>
                            <w:rPr>
                              <w:rFonts w:cs="GE Dinar Two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1446 هـ</w:t>
                          </w:r>
                        </w:p>
                      </w:tc>
                    </w:tr>
                    <w:tr w:rsidR="001C504F">
                      <w:trPr>
                        <w:trHeight w:val="340"/>
                      </w:trPr>
                      <w:tc>
                        <w:tcPr>
                          <w:tcW w:w="3322" w:type="dxa"/>
                          <w:hideMark/>
                        </w:tcPr>
                        <w:p w:rsidR="001C504F" w:rsidRDefault="001C504F" w:rsidP="00EB58AA">
                          <w:pPr>
                            <w:bidi/>
                            <w:spacing w:line="192" w:lineRule="auto"/>
                            <w:rPr>
                              <w:rFonts w:cs="GE Dinar Tw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GE Dinar Two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دليل نظام إدارة الجودة 9001</w:t>
                          </w:r>
                        </w:p>
                      </w:tc>
                    </w:tr>
                    <w:tr w:rsidR="001C504F">
                      <w:trPr>
                        <w:trHeight w:val="340"/>
                      </w:trPr>
                      <w:tc>
                        <w:tcPr>
                          <w:tcW w:w="3322" w:type="dxa"/>
                          <w:hideMark/>
                        </w:tcPr>
                        <w:p w:rsidR="001C504F" w:rsidRDefault="001C504F" w:rsidP="006C2760">
                          <w:pPr>
                            <w:bidi/>
                            <w:spacing w:line="192" w:lineRule="auto"/>
                            <w:rPr>
                              <w:rFonts w:cs="GE Dinar Two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cs="GE Dinar Two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نموذج  </w:t>
                          </w:r>
                          <w:r>
                            <w:rPr>
                              <w:rFonts w:cs="GE Dinar Two"/>
                              <w:b/>
                              <w:bCs/>
                              <w:sz w:val="20"/>
                              <w:szCs w:val="20"/>
                            </w:rPr>
                            <w:t>0400610302</w:t>
                          </w:r>
                          <w:proofErr w:type="gramEnd"/>
                          <w:r>
                            <w:rPr>
                              <w:rFonts w:cs="GE Dinar Two"/>
                              <w:b/>
                              <w:bCs/>
                              <w:sz w:val="20"/>
                              <w:szCs w:val="20"/>
                            </w:rPr>
                            <w:t>-</w:t>
                          </w:r>
                          <w:r w:rsidR="006C2760">
                            <w:rPr>
                              <w:rFonts w:cs="GE Dinar Two"/>
                              <w:b/>
                              <w:bCs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cs="GE Dinar Two"/>
                              <w:b/>
                              <w:bCs/>
                              <w:sz w:val="20"/>
                              <w:szCs w:val="20"/>
                            </w:rPr>
                            <w:t>-</w:t>
                          </w:r>
                          <w:r w:rsidR="00E25183">
                            <w:rPr>
                              <w:rFonts w:cs="GE Dinar Two"/>
                              <w:b/>
                              <w:bCs/>
                              <w:sz w:val="20"/>
                              <w:szCs w:val="20"/>
                            </w:rPr>
                            <w:t>01</w:t>
                          </w:r>
                          <w:r>
                            <w:rPr>
                              <w:rFonts w:cs="GE Dinar Two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</w:tc>
                    </w:tr>
                    <w:tr w:rsidR="001C504F">
                      <w:trPr>
                        <w:trHeight w:val="340"/>
                      </w:trPr>
                      <w:tc>
                        <w:tcPr>
                          <w:tcW w:w="3322" w:type="dxa"/>
                          <w:hideMark/>
                        </w:tcPr>
                        <w:p w:rsidR="001C504F" w:rsidRDefault="00000000" w:rsidP="00E25183">
                          <w:pPr>
                            <w:bidi/>
                            <w:spacing w:line="240" w:lineRule="auto"/>
                            <w:rPr>
                              <w:rFonts w:cs="GE Dinar Tw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id w:val="-377633078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r w:rsidR="001C504F">
                                <w:rPr>
                                  <w:rFonts w:cs="GE Dinar Two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صفحة </w:t>
                              </w:r>
                              <w:r w:rsidR="001C504F">
                                <w:rPr>
                                  <w:rFonts w:cs="GE Dinar Two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fldChar w:fldCharType="begin"/>
                              </w:r>
                              <w:r w:rsidR="001C504F">
                                <w:rPr>
                                  <w:rFonts w:cs="GE Dinar Two"/>
                                  <w:b/>
                                  <w:bCs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="001C504F">
                                <w:rPr>
                                  <w:rFonts w:cs="GE Dinar Two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fldChar w:fldCharType="separate"/>
                              </w:r>
                              <w:r w:rsidR="00CD5F8A">
                                <w:rPr>
                                  <w:rFonts w:cs="GE Dinar Two"/>
                                  <w:b/>
                                  <w:bCs/>
                                  <w:noProof/>
                                  <w:sz w:val="20"/>
                                  <w:szCs w:val="20"/>
                                  <w:rtl/>
                                </w:rPr>
                                <w:t>1</w:t>
                              </w:r>
                              <w:r w:rsidR="001C504F">
                                <w:rPr>
                                  <w:rFonts w:cs="GE Dinar Two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fldChar w:fldCharType="end"/>
                              </w:r>
                              <w:r w:rsidR="001C504F">
                                <w:rPr>
                                  <w:rFonts w:cs="GE Dinar Two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من </w:t>
                              </w:r>
                              <w:r w:rsidR="00E25183">
                                <w:rPr>
                                  <w:rFonts w:cs="GE Dinar Two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1</w:t>
                              </w:r>
                            </w:sdtContent>
                          </w:sdt>
                        </w:p>
                      </w:tc>
                    </w:tr>
                  </w:tbl>
                  <w:p w:rsidR="001C504F" w:rsidRDefault="001C504F" w:rsidP="001C504F">
                    <w:pPr>
                      <w:bidi/>
                      <w:rPr>
                        <w:b/>
                        <w:bCs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2518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530C1E"/>
    <w:multiLevelType w:val="multilevel"/>
    <w:tmpl w:val="0268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BA6264"/>
    <w:multiLevelType w:val="multilevel"/>
    <w:tmpl w:val="B384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464797">
    <w:abstractNumId w:val="8"/>
  </w:num>
  <w:num w:numId="2" w16cid:durableId="47652357">
    <w:abstractNumId w:val="6"/>
  </w:num>
  <w:num w:numId="3" w16cid:durableId="828718237">
    <w:abstractNumId w:val="5"/>
  </w:num>
  <w:num w:numId="4" w16cid:durableId="695883934">
    <w:abstractNumId w:val="4"/>
  </w:num>
  <w:num w:numId="5" w16cid:durableId="2005861149">
    <w:abstractNumId w:val="7"/>
  </w:num>
  <w:num w:numId="6" w16cid:durableId="1368335803">
    <w:abstractNumId w:val="3"/>
  </w:num>
  <w:num w:numId="7" w16cid:durableId="1517302586">
    <w:abstractNumId w:val="2"/>
  </w:num>
  <w:num w:numId="8" w16cid:durableId="2123911055">
    <w:abstractNumId w:val="1"/>
  </w:num>
  <w:num w:numId="9" w16cid:durableId="1041856927">
    <w:abstractNumId w:val="0"/>
  </w:num>
  <w:num w:numId="10" w16cid:durableId="813567265">
    <w:abstractNumId w:val="10"/>
  </w:num>
  <w:num w:numId="11" w16cid:durableId="1353730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2B7E"/>
    <w:rsid w:val="00034616"/>
    <w:rsid w:val="0006063C"/>
    <w:rsid w:val="00117031"/>
    <w:rsid w:val="0015074B"/>
    <w:rsid w:val="001A272A"/>
    <w:rsid w:val="001C504F"/>
    <w:rsid w:val="0029639D"/>
    <w:rsid w:val="00326F90"/>
    <w:rsid w:val="00475D85"/>
    <w:rsid w:val="004A7872"/>
    <w:rsid w:val="004C4F52"/>
    <w:rsid w:val="00503794"/>
    <w:rsid w:val="00553272"/>
    <w:rsid w:val="00581847"/>
    <w:rsid w:val="006621D8"/>
    <w:rsid w:val="006B3EAA"/>
    <w:rsid w:val="006C2760"/>
    <w:rsid w:val="006D6336"/>
    <w:rsid w:val="007C2DF8"/>
    <w:rsid w:val="00835A60"/>
    <w:rsid w:val="00844DAF"/>
    <w:rsid w:val="00A35252"/>
    <w:rsid w:val="00AA1D8D"/>
    <w:rsid w:val="00AE14B7"/>
    <w:rsid w:val="00AF153D"/>
    <w:rsid w:val="00B47730"/>
    <w:rsid w:val="00B85B43"/>
    <w:rsid w:val="00BB2690"/>
    <w:rsid w:val="00C00D5A"/>
    <w:rsid w:val="00C304AB"/>
    <w:rsid w:val="00CA37B6"/>
    <w:rsid w:val="00CB0664"/>
    <w:rsid w:val="00CD5F8A"/>
    <w:rsid w:val="00CE6A01"/>
    <w:rsid w:val="00DA1432"/>
    <w:rsid w:val="00DB0FDA"/>
    <w:rsid w:val="00E25183"/>
    <w:rsid w:val="00E27AF3"/>
    <w:rsid w:val="00E45E40"/>
    <w:rsid w:val="00E86831"/>
    <w:rsid w:val="00EB4D98"/>
    <w:rsid w:val="00F07982"/>
    <w:rsid w:val="00F92212"/>
    <w:rsid w:val="00FC693F"/>
    <w:rsid w:val="00FD36D7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F0D0A9E"/>
  <w14:defaultImageDpi w14:val="300"/>
  <w15:docId w15:val="{76413EEC-4AFE-4B07-937F-7A927370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Normal (Web)"/>
    <w:basedOn w:val="a1"/>
    <w:uiPriority w:val="99"/>
    <w:semiHidden/>
    <w:unhideWhenUsed/>
    <w:rsid w:val="00F9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Balloon Text"/>
    <w:basedOn w:val="a1"/>
    <w:link w:val="Char7"/>
    <w:uiPriority w:val="99"/>
    <w:semiHidden/>
    <w:unhideWhenUsed/>
    <w:rsid w:val="006D633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7">
    <w:name w:val="نص في بالون Char"/>
    <w:basedOn w:val="a2"/>
    <w:link w:val="aff3"/>
    <w:uiPriority w:val="99"/>
    <w:semiHidden/>
    <w:rsid w:val="006D633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371D3E-C6ED-4987-843D-0B05DD61B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aalrajeh@KSU.EDU.SA</dc:creator>
  <dc:description>generated by python-docx</dc:description>
  <cp:lastModifiedBy>Albandery Alrajeh</cp:lastModifiedBy>
  <cp:revision>2</cp:revision>
  <cp:lastPrinted>2025-09-18T05:41:00Z</cp:lastPrinted>
  <dcterms:created xsi:type="dcterms:W3CDTF">2025-10-28T14:38:00Z</dcterms:created>
  <dcterms:modified xsi:type="dcterms:W3CDTF">2025-10-28T14:38:00Z</dcterms:modified>
</cp:coreProperties>
</file>